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6C5E54" w14:paraId="7628F383" w14:textId="77777777">
        <w:tc>
          <w:tcPr>
            <w:tcW w:w="9576" w:type="dxa"/>
          </w:tcPr>
          <w:p w14:paraId="1C049085" w14:textId="77777777" w:rsidR="006C5E54" w:rsidRDefault="006C5E54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F055A9C745594132A1B03BFFE4E8D035"/>
        </w:placeholder>
        <w:docPartList>
          <w:docPartGallery w:val="Quick Parts"/>
          <w:docPartCategory w:val=" Resume Name"/>
        </w:docPartList>
      </w:sdtPr>
      <w:sdtContent>
        <w:p w14:paraId="1C12E772" w14:textId="77777777" w:rsidR="006C5E54" w:rsidRDefault="006C5E54">
          <w:pPr>
            <w:pStyle w:val="Sansinterligne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5"/>
            <w:gridCol w:w="8999"/>
          </w:tblGrid>
          <w:tr w:rsidR="006C5E54" w:rsidRPr="00F30F1F" w14:paraId="723CAFFD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1C45C7D3" w14:textId="77777777" w:rsidR="006C5E54" w:rsidRDefault="006C5E54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3C0FA11A" w14:textId="77777777" w:rsidR="006C5E54" w:rsidRPr="00F23A74" w:rsidRDefault="00ED7FC7">
                <w:pPr>
                  <w:pStyle w:val="PersonalName"/>
                  <w:rPr>
                    <w:lang w:val="fr-FR"/>
                  </w:rPr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rPr>
                      <w:b/>
                      <w:sz w:val="36"/>
                      <w:lang w:val="fr-FR"/>
                    </w:rPr>
                    <w:id w:val="10979384"/>
                    <w:placeholder>
                      <w:docPart w:val="7341684FC02B4F6DBAF9701286387412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1743E1" w:rsidRPr="00632ED2">
                      <w:rPr>
                        <w:b/>
                        <w:sz w:val="36"/>
                        <w:lang w:val="fr-FR"/>
                      </w:rPr>
                      <w:t>Demande de financement</w:t>
                    </w:r>
                    <w:r w:rsidR="00612AA7">
                      <w:rPr>
                        <w:b/>
                        <w:sz w:val="36"/>
                        <w:lang w:val="fr-FR"/>
                      </w:rPr>
                      <w:t xml:space="preserve"> auprès du comité recherche de l'IUT</w:t>
                    </w:r>
                  </w:sdtContent>
                </w:sdt>
              </w:p>
              <w:p w14:paraId="3EA425CE" w14:textId="77777777" w:rsidR="00612AA7" w:rsidRDefault="00612AA7" w:rsidP="001743E1">
                <w:pPr>
                  <w:pStyle w:val="AddressText"/>
                  <w:spacing w:line="240" w:lineRule="auto"/>
                  <w:jc w:val="left"/>
                  <w:rPr>
                    <w:b/>
                    <w:color w:val="auto"/>
                    <w:sz w:val="24"/>
                    <w:lang w:val="fr-FR"/>
                  </w:rPr>
                </w:pPr>
              </w:p>
              <w:p w14:paraId="3A4B34FD" w14:textId="77777777" w:rsidR="006C5E54" w:rsidRPr="001743E1" w:rsidRDefault="006C5E54" w:rsidP="001743E1">
                <w:pPr>
                  <w:pStyle w:val="AddressText"/>
                  <w:spacing w:line="240" w:lineRule="auto"/>
                  <w:jc w:val="left"/>
                  <w:rPr>
                    <w:b/>
                    <w:sz w:val="24"/>
                    <w:lang w:val="fr-FR"/>
                  </w:rPr>
                </w:pPr>
              </w:p>
            </w:tc>
          </w:tr>
        </w:tbl>
        <w:p w14:paraId="1D387433" w14:textId="77777777" w:rsidR="006C5E54" w:rsidRDefault="00000000">
          <w:pPr>
            <w:pStyle w:val="Sansinterligne"/>
          </w:pPr>
        </w:p>
      </w:sdtContent>
    </w:sdt>
    <w:p w14:paraId="19CE8299" w14:textId="77777777" w:rsidR="006C5E54" w:rsidRDefault="006C5E54">
      <w:pPr>
        <w:pStyle w:val="Sansinterligne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6C5E54" w:rsidRPr="00F30F1F" w14:paraId="03D76803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2274F8A8" w14:textId="77777777" w:rsidR="006C5E54" w:rsidRDefault="006C5E54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C740D09" w14:textId="77777777" w:rsidR="00612AA7" w:rsidRDefault="00612AA7">
            <w:pPr>
              <w:pStyle w:val="Section"/>
              <w:rPr>
                <w:color w:val="525A7D" w:themeColor="accent1" w:themeShade="BF"/>
                <w:lang w:val="fr-FR"/>
              </w:rPr>
            </w:pPr>
          </w:p>
          <w:p w14:paraId="0B250177" w14:textId="77777777" w:rsidR="00612AA7" w:rsidRDefault="00612AA7">
            <w:pPr>
              <w:pStyle w:val="Section"/>
              <w:rPr>
                <w:color w:val="525A7D" w:themeColor="accent1" w:themeShade="BF"/>
                <w:lang w:val="fr-FR"/>
              </w:rPr>
            </w:pPr>
            <w:r>
              <w:rPr>
                <w:color w:val="525A7D" w:themeColor="accent1" w:themeShade="BF"/>
                <w:lang w:val="fr-FR"/>
              </w:rPr>
              <w:t>Objectifs du comité de recherche de l'IUT</w:t>
            </w:r>
          </w:p>
          <w:p w14:paraId="25B5FAFD" w14:textId="77777777" w:rsidR="00612AA7" w:rsidRDefault="00612AA7">
            <w:pPr>
              <w:pStyle w:val="Section"/>
              <w:rPr>
                <w:color w:val="525A7D" w:themeColor="accent1" w:themeShade="BF"/>
                <w:lang w:val="fr-FR"/>
              </w:rPr>
            </w:pPr>
          </w:p>
          <w:p w14:paraId="516A7DB2" w14:textId="77777777" w:rsidR="00612AA7" w:rsidRPr="00612AA7" w:rsidRDefault="00612AA7">
            <w:pPr>
              <w:pStyle w:val="Section"/>
              <w:rPr>
                <w:rFonts w:asciiTheme="minorHAnsi" w:hAnsiTheme="minorHAnsi"/>
                <w:b w:val="0"/>
                <w:color w:val="auto"/>
                <w:lang w:val="fr-FR"/>
              </w:rPr>
            </w:pPr>
            <w:r w:rsidRPr="00612AA7">
              <w:rPr>
                <w:rFonts w:asciiTheme="minorHAnsi" w:hAnsiTheme="minorHAnsi"/>
                <w:b w:val="0"/>
                <w:color w:val="auto"/>
                <w:lang w:val="fr-FR"/>
              </w:rPr>
              <w:t>Le comité de recherche de l'IUT a pour objectif de valoriser la rec</w:t>
            </w:r>
            <w:r w:rsidR="004D5BF0">
              <w:rPr>
                <w:rFonts w:asciiTheme="minorHAnsi" w:hAnsiTheme="minorHAnsi"/>
                <w:b w:val="0"/>
                <w:color w:val="auto"/>
                <w:lang w:val="fr-FR"/>
              </w:rPr>
              <w:t>herche à</w:t>
            </w:r>
            <w:r w:rsidRPr="00612AA7">
              <w:rPr>
                <w:rFonts w:asciiTheme="minorHAnsi" w:hAnsiTheme="minorHAnsi"/>
                <w:b w:val="0"/>
                <w:color w:val="auto"/>
                <w:lang w:val="fr-FR"/>
              </w:rPr>
              <w:t xml:space="preserve"> IUT. Pour ce faire, il soutient </w:t>
            </w:r>
            <w:r w:rsidR="004D5BF0">
              <w:rPr>
                <w:rFonts w:asciiTheme="minorHAnsi" w:hAnsiTheme="minorHAnsi"/>
                <w:b w:val="0"/>
                <w:color w:val="auto"/>
                <w:lang w:val="fr-FR"/>
              </w:rPr>
              <w:t xml:space="preserve">la recherche académique du personnel (enseignant-chercheur, </w:t>
            </w:r>
            <w:proofErr w:type="spellStart"/>
            <w:r w:rsidR="004D5BF0">
              <w:rPr>
                <w:rFonts w:asciiTheme="minorHAnsi" w:hAnsiTheme="minorHAnsi"/>
                <w:b w:val="0"/>
                <w:color w:val="auto"/>
                <w:lang w:val="fr-FR"/>
              </w:rPr>
              <w:t>prag</w:t>
            </w:r>
            <w:proofErr w:type="spellEnd"/>
            <w:r w:rsidR="004D5BF0">
              <w:rPr>
                <w:rFonts w:asciiTheme="minorHAnsi" w:hAnsiTheme="minorHAnsi"/>
                <w:b w:val="0"/>
                <w:color w:val="auto"/>
                <w:lang w:val="fr-FR"/>
              </w:rPr>
              <w:t>,</w:t>
            </w:r>
            <w:r w:rsidR="00F30F1F">
              <w:rPr>
                <w:rFonts w:asciiTheme="minorHAnsi" w:hAnsiTheme="minorHAnsi"/>
                <w:b w:val="0"/>
                <w:color w:val="auto"/>
                <w:lang w:val="fr-FR"/>
              </w:rPr>
              <w:t xml:space="preserve"> PRCE, </w:t>
            </w:r>
            <w:proofErr w:type="gramStart"/>
            <w:r w:rsidR="00F30F1F">
              <w:rPr>
                <w:rFonts w:asciiTheme="minorHAnsi" w:hAnsiTheme="minorHAnsi"/>
                <w:b w:val="0"/>
                <w:color w:val="auto"/>
                <w:lang w:val="fr-FR"/>
              </w:rPr>
              <w:t xml:space="preserve">ATER </w:t>
            </w:r>
            <w:r w:rsidR="004D5BF0">
              <w:rPr>
                <w:rFonts w:asciiTheme="minorHAnsi" w:hAnsiTheme="minorHAnsi"/>
                <w:b w:val="0"/>
                <w:color w:val="auto"/>
                <w:lang w:val="fr-FR"/>
              </w:rPr>
              <w:t>)</w:t>
            </w:r>
            <w:proofErr w:type="gramEnd"/>
            <w:r w:rsidR="004D5BF0">
              <w:rPr>
                <w:rFonts w:asciiTheme="minorHAnsi" w:hAnsiTheme="minorHAnsi"/>
                <w:b w:val="0"/>
                <w:color w:val="auto"/>
                <w:lang w:val="fr-FR"/>
              </w:rPr>
              <w:t xml:space="preserve"> de l'IUT de Tours.</w:t>
            </w:r>
          </w:p>
          <w:p w14:paraId="7D6501EF" w14:textId="77777777" w:rsidR="00612AA7" w:rsidRDefault="00612AA7">
            <w:pPr>
              <w:pStyle w:val="Section"/>
              <w:rPr>
                <w:color w:val="525A7D" w:themeColor="accent1" w:themeShade="BF"/>
                <w:lang w:val="fr-FR"/>
              </w:rPr>
            </w:pPr>
          </w:p>
          <w:p w14:paraId="270819B9" w14:textId="77777777" w:rsidR="00612AA7" w:rsidRDefault="00612AA7">
            <w:pPr>
              <w:pStyle w:val="Section"/>
              <w:rPr>
                <w:color w:val="525A7D" w:themeColor="accent1" w:themeShade="BF"/>
                <w:lang w:val="fr-FR"/>
              </w:rPr>
            </w:pPr>
          </w:p>
          <w:p w14:paraId="7CCF9742" w14:textId="77777777" w:rsidR="00612AA7" w:rsidRDefault="00612AA7">
            <w:pPr>
              <w:pStyle w:val="Section"/>
              <w:rPr>
                <w:color w:val="525A7D" w:themeColor="accent1" w:themeShade="BF"/>
                <w:lang w:val="fr-FR"/>
              </w:rPr>
            </w:pPr>
          </w:p>
          <w:p w14:paraId="42EAC300" w14:textId="77777777" w:rsidR="006C5E54" w:rsidRPr="00632ED2" w:rsidRDefault="00F23A74">
            <w:pPr>
              <w:pStyle w:val="Section"/>
              <w:rPr>
                <w:color w:val="525A7D" w:themeColor="accent1" w:themeShade="BF"/>
                <w:lang w:val="fr-FR"/>
              </w:rPr>
            </w:pPr>
            <w:r w:rsidRPr="00632ED2">
              <w:rPr>
                <w:color w:val="525A7D" w:themeColor="accent1" w:themeShade="BF"/>
                <w:lang w:val="fr-FR"/>
              </w:rPr>
              <w:t>P</w:t>
            </w:r>
            <w:r w:rsidR="001743E1" w:rsidRPr="00632ED2">
              <w:rPr>
                <w:color w:val="525A7D" w:themeColor="accent1" w:themeShade="BF"/>
                <w:lang w:val="fr-FR"/>
              </w:rPr>
              <w:t>rincipes qui découlent d’une demande de financement</w:t>
            </w:r>
          </w:p>
          <w:p w14:paraId="4347B2F0" w14:textId="77777777" w:rsidR="00F910E7" w:rsidRDefault="00F910E7" w:rsidP="00632ED2">
            <w:pPr>
              <w:pStyle w:val="SubsectionText"/>
              <w:tabs>
                <w:tab w:val="left" w:pos="3123"/>
              </w:tabs>
              <w:rPr>
                <w:lang w:val="fr-FR"/>
              </w:rPr>
            </w:pPr>
          </w:p>
          <w:p w14:paraId="30A87628" w14:textId="77777777" w:rsidR="001743E1" w:rsidRPr="00F910E7" w:rsidRDefault="001743E1" w:rsidP="00632ED2">
            <w:pPr>
              <w:pStyle w:val="SubsectionText"/>
              <w:tabs>
                <w:tab w:val="left" w:pos="3123"/>
              </w:tabs>
              <w:rPr>
                <w:sz w:val="24"/>
                <w:lang w:val="fr-FR"/>
              </w:rPr>
            </w:pPr>
            <w:r w:rsidRPr="00F910E7">
              <w:rPr>
                <w:sz w:val="24"/>
                <w:lang w:val="fr-FR"/>
              </w:rPr>
              <w:t xml:space="preserve">Le financement peut concerner : </w:t>
            </w:r>
            <w:r w:rsidR="00632ED2" w:rsidRPr="00F910E7">
              <w:rPr>
                <w:sz w:val="24"/>
                <w:lang w:val="fr-FR"/>
              </w:rPr>
              <w:tab/>
            </w:r>
          </w:p>
          <w:p w14:paraId="49C9B59F" w14:textId="77777777" w:rsidR="006C5E54" w:rsidRPr="00F910E7" w:rsidRDefault="00960B1C" w:rsidP="001743E1">
            <w:pPr>
              <w:pStyle w:val="SubsectionText"/>
              <w:numPr>
                <w:ilvl w:val="0"/>
                <w:numId w:val="31"/>
              </w:numPr>
              <w:rPr>
                <w:sz w:val="24"/>
                <w:lang w:val="fr-FR"/>
              </w:rPr>
            </w:pPr>
            <w:proofErr w:type="gramStart"/>
            <w:r>
              <w:rPr>
                <w:sz w:val="24"/>
                <w:lang w:val="fr-FR"/>
              </w:rPr>
              <w:t>la</w:t>
            </w:r>
            <w:proofErr w:type="gramEnd"/>
            <w:r>
              <w:rPr>
                <w:sz w:val="24"/>
                <w:lang w:val="fr-FR"/>
              </w:rPr>
              <w:t xml:space="preserve"> participation à </w:t>
            </w:r>
            <w:r w:rsidR="001743E1" w:rsidRPr="00F910E7">
              <w:rPr>
                <w:sz w:val="24"/>
                <w:lang w:val="fr-FR"/>
              </w:rPr>
              <w:t>une journ</w:t>
            </w:r>
            <w:r>
              <w:rPr>
                <w:sz w:val="24"/>
                <w:lang w:val="fr-FR"/>
              </w:rPr>
              <w:t xml:space="preserve">ée de recherche </w:t>
            </w:r>
            <w:r w:rsidRPr="00105311">
              <w:rPr>
                <w:sz w:val="24"/>
                <w:u w:val="single"/>
                <w:lang w:val="fr-FR"/>
              </w:rPr>
              <w:t>en tant que communiquant</w:t>
            </w:r>
          </w:p>
          <w:p w14:paraId="5A496D7A" w14:textId="77777777" w:rsidR="001743E1" w:rsidRPr="00960B1C" w:rsidRDefault="00960B1C" w:rsidP="00960B1C">
            <w:pPr>
              <w:pStyle w:val="SubsectionText"/>
              <w:numPr>
                <w:ilvl w:val="0"/>
                <w:numId w:val="31"/>
              </w:numPr>
              <w:rPr>
                <w:sz w:val="24"/>
                <w:lang w:val="fr-FR"/>
              </w:rPr>
            </w:pPr>
            <w:proofErr w:type="gramStart"/>
            <w:r>
              <w:rPr>
                <w:sz w:val="24"/>
                <w:lang w:val="fr-FR"/>
              </w:rPr>
              <w:t>la</w:t>
            </w:r>
            <w:proofErr w:type="gramEnd"/>
            <w:r>
              <w:rPr>
                <w:sz w:val="24"/>
                <w:lang w:val="fr-FR"/>
              </w:rPr>
              <w:t xml:space="preserve"> participation à un congrès ou un colloque  </w:t>
            </w:r>
            <w:r w:rsidRPr="00105311">
              <w:rPr>
                <w:sz w:val="24"/>
                <w:u w:val="single"/>
                <w:lang w:val="fr-FR"/>
              </w:rPr>
              <w:t>en  tant que communiquant</w:t>
            </w:r>
          </w:p>
          <w:p w14:paraId="4DF9BD8E" w14:textId="77777777" w:rsidR="001743E1" w:rsidRPr="00960B1C" w:rsidRDefault="00DD126B" w:rsidP="00960B1C">
            <w:pPr>
              <w:pStyle w:val="SubsectionText"/>
              <w:numPr>
                <w:ilvl w:val="0"/>
                <w:numId w:val="31"/>
              </w:numPr>
              <w:rPr>
                <w:sz w:val="24"/>
                <w:lang w:val="fr-FR"/>
              </w:rPr>
            </w:pPr>
            <w:proofErr w:type="gramStart"/>
            <w:r>
              <w:rPr>
                <w:sz w:val="24"/>
                <w:lang w:val="fr-FR"/>
              </w:rPr>
              <w:t>la</w:t>
            </w:r>
            <w:proofErr w:type="gramEnd"/>
            <w:r>
              <w:rPr>
                <w:sz w:val="24"/>
                <w:lang w:val="fr-FR"/>
              </w:rPr>
              <w:t xml:space="preserve"> publication d'un article (</w:t>
            </w:r>
            <w:r w:rsidR="001743E1" w:rsidRPr="00F910E7">
              <w:rPr>
                <w:sz w:val="24"/>
                <w:lang w:val="fr-FR"/>
              </w:rPr>
              <w:t xml:space="preserve"> frais de dépôt </w:t>
            </w:r>
            <w:r>
              <w:rPr>
                <w:sz w:val="24"/>
                <w:lang w:val="fr-FR"/>
              </w:rPr>
              <w:t>d’article dans certaines revues, traduction,...)</w:t>
            </w:r>
          </w:p>
          <w:p w14:paraId="00E9E16F" w14:textId="77777777" w:rsidR="00960B1C" w:rsidRDefault="00960B1C" w:rsidP="00960B1C">
            <w:pPr>
              <w:pStyle w:val="SubsectionText"/>
              <w:numPr>
                <w:ilvl w:val="0"/>
                <w:numId w:val="31"/>
              </w:numPr>
              <w:rPr>
                <w:sz w:val="24"/>
                <w:lang w:val="fr-FR"/>
              </w:rPr>
            </w:pPr>
            <w:proofErr w:type="gramStart"/>
            <w:r>
              <w:rPr>
                <w:sz w:val="24"/>
                <w:lang w:val="fr-FR"/>
              </w:rPr>
              <w:t>l'organisation</w:t>
            </w:r>
            <w:proofErr w:type="gramEnd"/>
            <w:r>
              <w:rPr>
                <w:sz w:val="24"/>
                <w:lang w:val="fr-FR"/>
              </w:rPr>
              <w:t xml:space="preserve"> d'un workshop, d'une journée de recherche ou d'un colloque</w:t>
            </w:r>
          </w:p>
          <w:p w14:paraId="277A0191" w14:textId="77777777" w:rsidR="00F30F1F" w:rsidRPr="00444781" w:rsidRDefault="00F30F1F" w:rsidP="00960B1C">
            <w:pPr>
              <w:pStyle w:val="SubsectionText"/>
              <w:numPr>
                <w:ilvl w:val="0"/>
                <w:numId w:val="31"/>
              </w:numPr>
              <w:rPr>
                <w:sz w:val="24"/>
                <w:lang w:val="fr-FR"/>
              </w:rPr>
            </w:pPr>
            <w:proofErr w:type="gramStart"/>
            <w:r>
              <w:rPr>
                <w:sz w:val="24"/>
                <w:lang w:val="fr-FR"/>
              </w:rPr>
              <w:t>la</w:t>
            </w:r>
            <w:proofErr w:type="gramEnd"/>
            <w:r>
              <w:rPr>
                <w:sz w:val="24"/>
                <w:lang w:val="fr-FR"/>
              </w:rPr>
              <w:t xml:space="preserve"> consultation d’archives (déplacement, achat d’un passe recherche…)</w:t>
            </w:r>
          </w:p>
          <w:p w14:paraId="0E9AF1E5" w14:textId="77777777" w:rsidR="001743E1" w:rsidRPr="00F910E7" w:rsidRDefault="001743E1" w:rsidP="001743E1">
            <w:pPr>
              <w:pStyle w:val="SubsectionText"/>
              <w:rPr>
                <w:sz w:val="24"/>
                <w:lang w:val="fr-FR"/>
              </w:rPr>
            </w:pPr>
          </w:p>
          <w:p w14:paraId="693E917A" w14:textId="77777777" w:rsidR="001743E1" w:rsidRDefault="00960B1C" w:rsidP="00CB12DD">
            <w:pPr>
              <w:pStyle w:val="SubsectionText"/>
              <w:numPr>
                <w:ilvl w:val="0"/>
                <w:numId w:val="34"/>
              </w:numPr>
              <w:ind w:left="360"/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Pour l</w:t>
            </w:r>
            <w:r w:rsidR="001743E1" w:rsidRPr="00960B1C">
              <w:rPr>
                <w:sz w:val="24"/>
                <w:lang w:val="fr-FR"/>
              </w:rPr>
              <w:t xml:space="preserve">es demandes de financement </w:t>
            </w:r>
            <w:r>
              <w:rPr>
                <w:sz w:val="24"/>
                <w:lang w:val="fr-FR"/>
              </w:rPr>
              <w:t xml:space="preserve">d'un congrès, colloque ou journée de recherche, le demandeur devra justifier l'intérêt de ce congrès </w:t>
            </w:r>
            <w:r w:rsidR="00105311">
              <w:rPr>
                <w:sz w:val="24"/>
                <w:lang w:val="fr-FR"/>
              </w:rPr>
              <w:t>pour sa recherche (</w:t>
            </w:r>
            <w:r w:rsidRPr="00105311">
              <w:rPr>
                <w:sz w:val="24"/>
                <w:u w:val="single"/>
                <w:lang w:val="fr-FR"/>
              </w:rPr>
              <w:t>congrès avec comité de lecture</w:t>
            </w:r>
            <w:r w:rsidR="0013157C">
              <w:rPr>
                <w:sz w:val="24"/>
                <w:u w:val="single"/>
                <w:lang w:val="fr-FR"/>
              </w:rPr>
              <w:t>,</w:t>
            </w:r>
            <w:r w:rsidRPr="00105311">
              <w:rPr>
                <w:sz w:val="24"/>
                <w:u w:val="single"/>
                <w:lang w:val="fr-FR"/>
              </w:rPr>
              <w:t xml:space="preserve"> reconnu dans la discipline, la spécialité ou le champ de recherche ou CNRIUT</w:t>
            </w:r>
            <w:r>
              <w:rPr>
                <w:sz w:val="24"/>
                <w:lang w:val="fr-FR"/>
              </w:rPr>
              <w:t>)</w:t>
            </w:r>
          </w:p>
          <w:p w14:paraId="205FEF1E" w14:textId="77777777" w:rsidR="00960B1C" w:rsidRDefault="00960B1C" w:rsidP="00960B1C">
            <w:pPr>
              <w:pStyle w:val="SubsectionText"/>
              <w:jc w:val="both"/>
              <w:rPr>
                <w:sz w:val="24"/>
                <w:lang w:val="fr-FR"/>
              </w:rPr>
            </w:pPr>
          </w:p>
          <w:p w14:paraId="1B652260" w14:textId="77777777" w:rsidR="001743E1" w:rsidRPr="00F910E7" w:rsidRDefault="001743E1" w:rsidP="00CB12DD">
            <w:pPr>
              <w:pStyle w:val="SubsectionText"/>
              <w:jc w:val="both"/>
              <w:rPr>
                <w:sz w:val="24"/>
                <w:lang w:val="fr-FR"/>
              </w:rPr>
            </w:pPr>
          </w:p>
          <w:p w14:paraId="11E47380" w14:textId="77777777" w:rsidR="001743E1" w:rsidRDefault="001743E1" w:rsidP="00CB12DD">
            <w:pPr>
              <w:pStyle w:val="SubsectionText"/>
              <w:numPr>
                <w:ilvl w:val="0"/>
                <w:numId w:val="34"/>
              </w:numPr>
              <w:ind w:left="360"/>
              <w:jc w:val="both"/>
              <w:rPr>
                <w:sz w:val="24"/>
                <w:lang w:val="fr-FR"/>
              </w:rPr>
            </w:pPr>
            <w:r w:rsidRPr="00F910E7">
              <w:rPr>
                <w:sz w:val="24"/>
                <w:lang w:val="fr-FR"/>
              </w:rPr>
              <w:t xml:space="preserve">L’attention est attirée par les </w:t>
            </w:r>
            <w:proofErr w:type="spellStart"/>
            <w:r w:rsidRPr="00F910E7">
              <w:rPr>
                <w:sz w:val="24"/>
                <w:lang w:val="fr-FR"/>
              </w:rPr>
              <w:t>co</w:t>
            </w:r>
            <w:proofErr w:type="spellEnd"/>
            <w:r w:rsidRPr="00F910E7">
              <w:rPr>
                <w:sz w:val="24"/>
                <w:lang w:val="fr-FR"/>
              </w:rPr>
              <w:t xml:space="preserve">-publications et le fait qu’il n’est peut-être pas opportun que tous les co-auteurs se rendent à la même manifestation (sachant que le budget </w:t>
            </w:r>
            <w:r w:rsidR="001D2E06">
              <w:rPr>
                <w:sz w:val="24"/>
                <w:lang w:val="fr-FR"/>
              </w:rPr>
              <w:t xml:space="preserve">du comité </w:t>
            </w:r>
            <w:r w:rsidRPr="00F910E7">
              <w:rPr>
                <w:sz w:val="24"/>
                <w:lang w:val="fr-FR"/>
              </w:rPr>
              <w:t>est limité</w:t>
            </w:r>
            <w:r w:rsidR="00632ED2" w:rsidRPr="00F910E7">
              <w:rPr>
                <w:sz w:val="24"/>
                <w:lang w:val="fr-FR"/>
              </w:rPr>
              <w:t>)</w:t>
            </w:r>
            <w:r w:rsidRPr="00F910E7">
              <w:rPr>
                <w:sz w:val="24"/>
                <w:lang w:val="fr-FR"/>
              </w:rPr>
              <w:t>.</w:t>
            </w:r>
            <w:r w:rsidR="00632ED2" w:rsidRPr="00F910E7">
              <w:rPr>
                <w:sz w:val="24"/>
                <w:lang w:val="fr-FR"/>
              </w:rPr>
              <w:t xml:space="preserve"> Une réflexion doit être mené</w:t>
            </w:r>
            <w:r w:rsidR="00502DCF">
              <w:rPr>
                <w:sz w:val="24"/>
                <w:lang w:val="fr-FR"/>
              </w:rPr>
              <w:t>e</w:t>
            </w:r>
            <w:r w:rsidR="00632ED2" w:rsidRPr="00F910E7">
              <w:rPr>
                <w:sz w:val="24"/>
                <w:lang w:val="fr-FR"/>
              </w:rPr>
              <w:t xml:space="preserve"> par le </w:t>
            </w:r>
            <w:proofErr w:type="gramStart"/>
            <w:r w:rsidR="00632ED2" w:rsidRPr="00F910E7">
              <w:rPr>
                <w:sz w:val="24"/>
                <w:lang w:val="fr-FR"/>
              </w:rPr>
              <w:lastRenderedPageBreak/>
              <w:t>demandeur</w:t>
            </w:r>
            <w:proofErr w:type="gramEnd"/>
            <w:r w:rsidR="00632ED2" w:rsidRPr="00F910E7">
              <w:rPr>
                <w:sz w:val="24"/>
                <w:lang w:val="fr-FR"/>
              </w:rPr>
              <w:t xml:space="preserve"> sur l’importance fondamentale de participer ou non</w:t>
            </w:r>
            <w:r w:rsidR="00900509" w:rsidRPr="00F910E7">
              <w:rPr>
                <w:sz w:val="24"/>
                <w:lang w:val="fr-FR"/>
              </w:rPr>
              <w:t xml:space="preserve"> à la manifestation sachant que les demandes ne pourront pas être systématiquement accordées pour </w:t>
            </w:r>
            <w:r w:rsidR="00105311">
              <w:rPr>
                <w:sz w:val="24"/>
                <w:lang w:val="fr-FR"/>
              </w:rPr>
              <w:t>tous les demandeurs</w:t>
            </w:r>
            <w:r w:rsidR="00900509" w:rsidRPr="00F910E7">
              <w:rPr>
                <w:sz w:val="24"/>
                <w:lang w:val="fr-FR"/>
              </w:rPr>
              <w:t>.</w:t>
            </w:r>
          </w:p>
          <w:p w14:paraId="042FB8F0" w14:textId="77777777" w:rsidR="00900509" w:rsidRPr="00F910E7" w:rsidRDefault="00900509" w:rsidP="00CB12DD">
            <w:pPr>
              <w:pStyle w:val="SubsectionText"/>
              <w:jc w:val="both"/>
              <w:rPr>
                <w:sz w:val="24"/>
                <w:lang w:val="fr-FR"/>
              </w:rPr>
            </w:pPr>
          </w:p>
          <w:p w14:paraId="35D694F2" w14:textId="77777777" w:rsidR="00632ED2" w:rsidRPr="00F910E7" w:rsidRDefault="00632ED2" w:rsidP="00CB12DD">
            <w:pPr>
              <w:pStyle w:val="SubsectionText"/>
              <w:jc w:val="both"/>
              <w:rPr>
                <w:sz w:val="24"/>
                <w:lang w:val="fr-FR"/>
              </w:rPr>
            </w:pPr>
          </w:p>
          <w:p w14:paraId="041CE5E1" w14:textId="77777777" w:rsidR="008F4591" w:rsidRPr="008F4591" w:rsidRDefault="00900509" w:rsidP="008F4591">
            <w:pPr>
              <w:pStyle w:val="SubsectionText"/>
              <w:numPr>
                <w:ilvl w:val="0"/>
                <w:numId w:val="34"/>
              </w:numPr>
              <w:ind w:left="360"/>
              <w:jc w:val="both"/>
              <w:rPr>
                <w:sz w:val="24"/>
                <w:lang w:val="fr-FR"/>
              </w:rPr>
            </w:pPr>
            <w:r w:rsidRPr="008F4591">
              <w:rPr>
                <w:sz w:val="24"/>
                <w:lang w:val="fr-FR"/>
              </w:rPr>
              <w:t>Ainsi, la demande de financement devra être motivée par le demandeur auprès d</w:t>
            </w:r>
            <w:r w:rsidR="005F2DDA">
              <w:rPr>
                <w:sz w:val="24"/>
                <w:lang w:val="fr-FR"/>
              </w:rPr>
              <w:t>e la</w:t>
            </w:r>
            <w:r w:rsidRPr="008F4591">
              <w:rPr>
                <w:sz w:val="24"/>
                <w:lang w:val="fr-FR"/>
              </w:rPr>
              <w:t xml:space="preserve"> </w:t>
            </w:r>
            <w:r w:rsidR="001D2E06" w:rsidRPr="008F4591">
              <w:rPr>
                <w:sz w:val="24"/>
                <w:lang w:val="fr-FR"/>
              </w:rPr>
              <w:t>président</w:t>
            </w:r>
            <w:r w:rsidR="005F2DDA">
              <w:rPr>
                <w:sz w:val="24"/>
                <w:lang w:val="fr-FR"/>
              </w:rPr>
              <w:t>e ou de la</w:t>
            </w:r>
            <w:r w:rsidR="001D2E06" w:rsidRPr="008F4591">
              <w:rPr>
                <w:sz w:val="24"/>
                <w:lang w:val="fr-FR"/>
              </w:rPr>
              <w:t xml:space="preserve"> </w:t>
            </w:r>
            <w:r w:rsidR="005F2DDA">
              <w:rPr>
                <w:sz w:val="24"/>
                <w:lang w:val="fr-FR"/>
              </w:rPr>
              <w:t xml:space="preserve">vice-présidente </w:t>
            </w:r>
            <w:r w:rsidR="001D2E06" w:rsidRPr="008F4591">
              <w:rPr>
                <w:sz w:val="24"/>
                <w:lang w:val="fr-FR"/>
              </w:rPr>
              <w:t xml:space="preserve">du comité. </w:t>
            </w:r>
            <w:r w:rsidR="00502DCF" w:rsidRPr="008F4591">
              <w:rPr>
                <w:sz w:val="24"/>
                <w:lang w:val="fr-FR"/>
              </w:rPr>
              <w:t>L</w:t>
            </w:r>
            <w:r w:rsidR="00632ED2" w:rsidRPr="008F4591">
              <w:rPr>
                <w:sz w:val="24"/>
                <w:lang w:val="fr-FR"/>
              </w:rPr>
              <w:t>es demand</w:t>
            </w:r>
            <w:r w:rsidR="00502DCF" w:rsidRPr="008F4591">
              <w:rPr>
                <w:sz w:val="24"/>
                <w:lang w:val="fr-FR"/>
              </w:rPr>
              <w:t>es devront être renseignées via</w:t>
            </w:r>
            <w:r w:rsidR="00632ED2" w:rsidRPr="008F4591">
              <w:rPr>
                <w:sz w:val="24"/>
                <w:lang w:val="fr-FR"/>
              </w:rPr>
              <w:t xml:space="preserve"> u</w:t>
            </w:r>
            <w:r w:rsidR="001D2E06" w:rsidRPr="008F4591">
              <w:rPr>
                <w:sz w:val="24"/>
                <w:lang w:val="fr-FR"/>
              </w:rPr>
              <w:t>n formulaire type</w:t>
            </w:r>
            <w:r w:rsidR="005F2DDA">
              <w:rPr>
                <w:sz w:val="24"/>
                <w:lang w:val="fr-FR"/>
              </w:rPr>
              <w:t xml:space="preserve"> (</w:t>
            </w:r>
            <w:proofErr w:type="spellStart"/>
            <w:r w:rsidR="005F2DDA">
              <w:rPr>
                <w:sz w:val="24"/>
                <w:lang w:val="fr-FR"/>
              </w:rPr>
              <w:t>cf</w:t>
            </w:r>
            <w:proofErr w:type="spellEnd"/>
            <w:r w:rsidR="005F2DDA">
              <w:rPr>
                <w:sz w:val="24"/>
                <w:lang w:val="fr-FR"/>
              </w:rPr>
              <w:t xml:space="preserve"> annexe)</w:t>
            </w:r>
            <w:r w:rsidR="001D2E06" w:rsidRPr="008F4591">
              <w:rPr>
                <w:sz w:val="24"/>
                <w:lang w:val="fr-FR"/>
              </w:rPr>
              <w:t xml:space="preserve">. Des justificatifs seront à joindre (acceptation de la communication, budget, notoriété du congrès...). </w:t>
            </w:r>
            <w:r w:rsidR="00502DCF" w:rsidRPr="008F4591">
              <w:rPr>
                <w:sz w:val="24"/>
                <w:lang w:val="fr-FR"/>
              </w:rPr>
              <w:t>Il est complété</w:t>
            </w:r>
            <w:r w:rsidR="00632ED2" w:rsidRPr="008F4591">
              <w:rPr>
                <w:sz w:val="24"/>
                <w:lang w:val="fr-FR"/>
              </w:rPr>
              <w:t xml:space="preserve"> autant de formulaires que de demandes.</w:t>
            </w:r>
            <w:r w:rsidR="00502DCF" w:rsidRPr="008F4591">
              <w:rPr>
                <w:sz w:val="24"/>
                <w:lang w:val="fr-FR"/>
              </w:rPr>
              <w:t xml:space="preserve"> </w:t>
            </w:r>
            <w:r w:rsidR="001D2E06" w:rsidRPr="008F4591">
              <w:rPr>
                <w:sz w:val="24"/>
                <w:lang w:val="fr-FR"/>
              </w:rPr>
              <w:t>Les demandes devront transmises à Véronique Plichon</w:t>
            </w:r>
            <w:r w:rsidR="005F2DDA">
              <w:rPr>
                <w:sz w:val="24"/>
                <w:lang w:val="fr-FR"/>
              </w:rPr>
              <w:t xml:space="preserve"> et Solène </w:t>
            </w:r>
            <w:proofErr w:type="spellStart"/>
            <w:r w:rsidR="005F2DDA">
              <w:rPr>
                <w:sz w:val="24"/>
                <w:lang w:val="fr-FR"/>
              </w:rPr>
              <w:t>Desmee</w:t>
            </w:r>
            <w:proofErr w:type="spellEnd"/>
            <w:r w:rsidR="008F4591" w:rsidRPr="008F4591">
              <w:rPr>
                <w:sz w:val="24"/>
                <w:lang w:val="fr-FR"/>
              </w:rPr>
              <w:t xml:space="preserve"> aux adresses mails </w:t>
            </w:r>
            <w:proofErr w:type="gramStart"/>
            <w:r w:rsidR="008F4591" w:rsidRPr="008F4591">
              <w:rPr>
                <w:sz w:val="24"/>
                <w:lang w:val="fr-FR"/>
              </w:rPr>
              <w:t>suivantes:</w:t>
            </w:r>
            <w:proofErr w:type="gramEnd"/>
          </w:p>
          <w:p w14:paraId="63AB93AC" w14:textId="77777777" w:rsidR="005F2DDA" w:rsidRPr="005F2DDA" w:rsidRDefault="008F4591" w:rsidP="008F4591">
            <w:pPr>
              <w:pStyle w:val="SubsectionText"/>
              <w:rPr>
                <w:sz w:val="22"/>
                <w:szCs w:val="22"/>
                <w:lang w:val="fr-FR"/>
              </w:rPr>
            </w:pPr>
            <w:r w:rsidRPr="008F4591">
              <w:rPr>
                <w:sz w:val="22"/>
                <w:szCs w:val="22"/>
                <w:lang w:val="fr-FR"/>
              </w:rPr>
              <w:t xml:space="preserve">       </w:t>
            </w:r>
            <w:proofErr w:type="gramStart"/>
            <w:r w:rsidRPr="005F2DDA">
              <w:rPr>
                <w:sz w:val="22"/>
                <w:szCs w:val="22"/>
                <w:lang w:val="fr-FR"/>
              </w:rPr>
              <w:t>veronique</w:t>
            </w:r>
            <w:proofErr w:type="gramEnd"/>
            <w:r w:rsidRPr="005F2DDA">
              <w:rPr>
                <w:sz w:val="22"/>
                <w:szCs w:val="22"/>
                <w:lang w:val="fr-FR"/>
              </w:rPr>
              <w:t>.</w:t>
            </w:r>
            <w:hyperlink r:id="rId8" w:history="1">
              <w:r w:rsidR="005F2DDA" w:rsidRPr="005F2DDA">
                <w:rPr>
                  <w:rStyle w:val="Lienhypertexte"/>
                  <w:color w:val="000000" w:themeColor="text1"/>
                  <w:sz w:val="22"/>
                  <w:szCs w:val="22"/>
                  <w:u w:val="none"/>
                  <w:lang w:val="fr-FR"/>
                </w:rPr>
                <w:t>plichon@univ-tours.fr</w:t>
              </w:r>
            </w:hyperlink>
          </w:p>
          <w:p w14:paraId="484D0A65" w14:textId="77777777" w:rsidR="001D2E06" w:rsidRPr="005F2DDA" w:rsidRDefault="005F2DDA" w:rsidP="008F4591">
            <w:pPr>
              <w:pStyle w:val="SubsectionText"/>
              <w:rPr>
                <w:sz w:val="22"/>
                <w:szCs w:val="22"/>
                <w:lang w:val="fr-FR"/>
              </w:rPr>
            </w:pPr>
            <w:r w:rsidRPr="005F2DDA">
              <w:rPr>
                <w:sz w:val="22"/>
                <w:szCs w:val="22"/>
                <w:lang w:val="fr-FR"/>
              </w:rPr>
              <w:t xml:space="preserve">       solene.desmee@univ-tours.fr&gt;</w:t>
            </w:r>
            <w:r w:rsidR="008F4591" w:rsidRPr="005F2DDA">
              <w:rPr>
                <w:sz w:val="22"/>
                <w:szCs w:val="22"/>
                <w:lang w:val="fr-FR"/>
              </w:rPr>
              <w:br/>
            </w:r>
          </w:p>
          <w:p w14:paraId="4E94A785" w14:textId="77777777" w:rsidR="001D2E06" w:rsidRPr="001D2E06" w:rsidRDefault="001D2E06" w:rsidP="008F4591">
            <w:pPr>
              <w:pStyle w:val="SubsectionText"/>
              <w:rPr>
                <w:sz w:val="24"/>
                <w:lang w:val="fr-FR"/>
              </w:rPr>
            </w:pPr>
          </w:p>
          <w:p w14:paraId="37EB898F" w14:textId="77777777" w:rsidR="004D3643" w:rsidRPr="00612AA7" w:rsidRDefault="00632ED2" w:rsidP="001D2E06">
            <w:pPr>
              <w:pStyle w:val="SubsectionText"/>
              <w:numPr>
                <w:ilvl w:val="0"/>
                <w:numId w:val="33"/>
              </w:numPr>
              <w:jc w:val="both"/>
              <w:rPr>
                <w:lang w:val="fr-FR"/>
              </w:rPr>
            </w:pPr>
            <w:r w:rsidRPr="00F910E7">
              <w:rPr>
                <w:sz w:val="24"/>
                <w:lang w:val="fr-FR"/>
              </w:rPr>
              <w:t xml:space="preserve">A des fins de gestion prévisionnelle du budget, il est demandé de faire remonter vos demandes (souhaits qui pourront faire l’objet d’un réajustement) </w:t>
            </w:r>
            <w:r w:rsidR="001D2E06">
              <w:rPr>
                <w:sz w:val="24"/>
                <w:lang w:val="fr-FR"/>
              </w:rPr>
              <w:t>en décembre de chaque année.</w:t>
            </w:r>
          </w:p>
          <w:p w14:paraId="62091088" w14:textId="77777777" w:rsidR="00612AA7" w:rsidRPr="00612AA7" w:rsidRDefault="00612AA7" w:rsidP="00612AA7">
            <w:pPr>
              <w:pStyle w:val="SubsectionText"/>
              <w:ind w:left="360"/>
              <w:jc w:val="both"/>
              <w:rPr>
                <w:lang w:val="fr-FR"/>
              </w:rPr>
            </w:pPr>
          </w:p>
          <w:p w14:paraId="10CC2C97" w14:textId="77777777" w:rsidR="00612AA7" w:rsidRPr="002D0847" w:rsidRDefault="00612AA7" w:rsidP="001D2E06">
            <w:pPr>
              <w:pStyle w:val="SubsectionText"/>
              <w:numPr>
                <w:ilvl w:val="0"/>
                <w:numId w:val="33"/>
              </w:numPr>
              <w:jc w:val="both"/>
              <w:rPr>
                <w:lang w:val="fr-FR"/>
              </w:rPr>
            </w:pPr>
            <w:r>
              <w:rPr>
                <w:sz w:val="24"/>
                <w:lang w:val="fr-FR"/>
              </w:rPr>
              <w:t>Il est à noter que le comité privilégiera les demandes provenant d'enseignant-chercheur dont les laboratoires peuvent difficilement financer ce type d'actions.</w:t>
            </w:r>
          </w:p>
        </w:tc>
      </w:tr>
      <w:tr w:rsidR="005F2DDA" w:rsidRPr="00F30F1F" w14:paraId="64663568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79BDF5AE" w14:textId="77777777" w:rsidR="005F2DDA" w:rsidRDefault="005F2DDA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7871611" w14:textId="77777777" w:rsidR="005F2DDA" w:rsidRDefault="005F2DDA">
            <w:pPr>
              <w:pStyle w:val="Section"/>
              <w:rPr>
                <w:color w:val="525A7D" w:themeColor="accent1" w:themeShade="BF"/>
                <w:lang w:val="fr-FR"/>
              </w:rPr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C5E54" w:rsidRPr="00F30F1F" w14:paraId="05F6C007" w14:textId="77777777">
        <w:trPr>
          <w:trHeight w:val="576"/>
        </w:trPr>
        <w:tc>
          <w:tcPr>
            <w:tcW w:w="9576" w:type="dxa"/>
          </w:tcPr>
          <w:p w14:paraId="401BCF91" w14:textId="77777777" w:rsidR="006C5E54" w:rsidRPr="002D0847" w:rsidRDefault="006C5E54">
            <w:pPr>
              <w:spacing w:after="0" w:line="240" w:lineRule="auto"/>
              <w:rPr>
                <w:lang w:val="fr-FR"/>
              </w:rPr>
            </w:pPr>
          </w:p>
        </w:tc>
      </w:tr>
    </w:tbl>
    <w:p w14:paraId="6631718E" w14:textId="77777777" w:rsidR="006C5E54" w:rsidRPr="002D0847" w:rsidRDefault="006C5E54">
      <w:pPr>
        <w:rPr>
          <w:lang w:val="fr-FR"/>
        </w:rPr>
      </w:pPr>
    </w:p>
    <w:p w14:paraId="11DE4A74" w14:textId="77777777" w:rsidR="00F910E7" w:rsidRPr="00CB12DD" w:rsidRDefault="00F910E7">
      <w:pPr>
        <w:rPr>
          <w:lang w:val="fr-FR"/>
        </w:rPr>
      </w:pPr>
      <w:r w:rsidRPr="00CB12DD">
        <w:rPr>
          <w:lang w:val="fr-FR"/>
        </w:rPr>
        <w:br w:type="page"/>
      </w:r>
    </w:p>
    <w:tbl>
      <w:tblPr>
        <w:tblW w:w="5000" w:type="pct"/>
        <w:jc w:val="center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8997"/>
      </w:tblGrid>
      <w:tr w:rsidR="00632ED2" w:rsidRPr="00F30F1F" w14:paraId="3B32BA87" w14:textId="77777777" w:rsidTr="00DC3E24">
        <w:trPr>
          <w:jc w:val="center"/>
        </w:trPr>
        <w:tc>
          <w:tcPr>
            <w:tcW w:w="365" w:type="dxa"/>
            <w:shd w:val="clear" w:color="auto" w:fill="9FB8CD" w:themeFill="accent2"/>
          </w:tcPr>
          <w:p w14:paraId="17DAECE8" w14:textId="77777777" w:rsidR="00632ED2" w:rsidRPr="00CB12DD" w:rsidRDefault="00632ED2" w:rsidP="00DC3E24">
            <w:pPr>
              <w:spacing w:after="0" w:line="240" w:lineRule="auto"/>
              <w:rPr>
                <w:sz w:val="24"/>
                <w:lang w:val="fr-FR"/>
              </w:rPr>
            </w:pPr>
          </w:p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4BF2C90" w14:textId="77777777" w:rsidR="00632ED2" w:rsidRPr="00CB12DD" w:rsidRDefault="00632ED2" w:rsidP="00DC3E24">
            <w:pPr>
              <w:pStyle w:val="PersonalName"/>
              <w:rPr>
                <w:sz w:val="24"/>
                <w:lang w:val="fr-FR"/>
              </w:rPr>
            </w:pPr>
            <w:r w:rsidRPr="00CB12DD">
              <w:rPr>
                <w:color w:val="628BAD" w:themeColor="accent2" w:themeShade="BF"/>
                <w:spacing w:val="10"/>
                <w:sz w:val="24"/>
              </w:rPr>
              <w:sym w:font="Wingdings 3" w:char="F07D"/>
            </w:r>
            <w:sdt>
              <w:sdtPr>
                <w:rPr>
                  <w:b/>
                  <w:sz w:val="28"/>
                  <w:lang w:val="fr-FR"/>
                </w:rPr>
                <w:id w:val="193194606"/>
                <w:placeholder>
                  <w:docPart w:val="7A844D44732E4FDB9548575A7DA0F5A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612AA7">
                  <w:rPr>
                    <w:b/>
                    <w:sz w:val="28"/>
                    <w:lang w:val="fr-FR"/>
                  </w:rPr>
                  <w:t>Demande de financement auprès du comité recherche de l'IUT</w:t>
                </w:r>
              </w:sdtContent>
            </w:sdt>
          </w:p>
          <w:p w14:paraId="751D7790" w14:textId="77777777" w:rsidR="00632ED2" w:rsidRDefault="00632ED2" w:rsidP="00DC3E24">
            <w:pPr>
              <w:pStyle w:val="AddressText"/>
              <w:tabs>
                <w:tab w:val="left" w:pos="4301"/>
              </w:tabs>
              <w:spacing w:line="240" w:lineRule="auto"/>
              <w:jc w:val="left"/>
              <w:rPr>
                <w:b/>
                <w:color w:val="auto"/>
                <w:sz w:val="24"/>
                <w:lang w:val="fr-FR"/>
              </w:rPr>
            </w:pPr>
            <w:r w:rsidRPr="00CB12DD">
              <w:rPr>
                <w:b/>
                <w:color w:val="auto"/>
                <w:sz w:val="24"/>
                <w:lang w:val="fr-FR"/>
              </w:rPr>
              <w:t xml:space="preserve">Nom et Prénom du demandeur : </w:t>
            </w:r>
            <w:r w:rsidRPr="00CB12DD">
              <w:rPr>
                <w:b/>
                <w:color w:val="auto"/>
                <w:sz w:val="24"/>
                <w:lang w:val="fr-FR"/>
              </w:rPr>
              <w:tab/>
            </w:r>
          </w:p>
          <w:p w14:paraId="0680B4B2" w14:textId="77777777" w:rsidR="00632ED2" w:rsidRPr="00CB12DD" w:rsidRDefault="00632ED2" w:rsidP="00DC3E24">
            <w:pPr>
              <w:pStyle w:val="AddressText"/>
              <w:spacing w:line="240" w:lineRule="auto"/>
              <w:jc w:val="left"/>
              <w:rPr>
                <w:color w:val="auto"/>
                <w:sz w:val="24"/>
                <w:lang w:val="fr-FR"/>
              </w:rPr>
            </w:pPr>
          </w:p>
          <w:p w14:paraId="12A0BB00" w14:textId="77777777" w:rsidR="00632ED2" w:rsidRPr="00CB12DD" w:rsidRDefault="00632ED2" w:rsidP="00DC3E24">
            <w:pPr>
              <w:pStyle w:val="AddressText"/>
              <w:spacing w:line="240" w:lineRule="auto"/>
              <w:jc w:val="left"/>
              <w:rPr>
                <w:b/>
                <w:sz w:val="24"/>
                <w:lang w:val="fr-FR"/>
              </w:rPr>
            </w:pPr>
            <w:r w:rsidRPr="00CB12DD">
              <w:rPr>
                <w:b/>
                <w:color w:val="auto"/>
                <w:sz w:val="24"/>
                <w:lang w:val="fr-FR"/>
              </w:rPr>
              <w:t xml:space="preserve">Date de remise de la demande :  </w:t>
            </w:r>
          </w:p>
        </w:tc>
      </w:tr>
    </w:tbl>
    <w:p w14:paraId="242AAA7B" w14:textId="77777777" w:rsidR="006C5E54" w:rsidRDefault="006C5E54" w:rsidP="00341E4B">
      <w:pPr>
        <w:spacing w:after="0" w:line="240" w:lineRule="auto"/>
        <w:rPr>
          <w:lang w:val="fr-FR"/>
        </w:rPr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F910E7" w:rsidRPr="00F30F1F" w14:paraId="3848D73F" w14:textId="77777777" w:rsidTr="00DC3E24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13DAF792" w14:textId="77777777" w:rsidR="00F910E7" w:rsidRPr="00CB12DD" w:rsidRDefault="00F910E7" w:rsidP="00DC3E24">
            <w:pPr>
              <w:spacing w:after="0" w:line="240" w:lineRule="auto"/>
              <w:rPr>
                <w:sz w:val="22"/>
                <w:lang w:val="fr-FR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2584912" w14:textId="77777777" w:rsidR="00F910E7" w:rsidRPr="00CB12DD" w:rsidRDefault="00344743" w:rsidP="00DC3E24">
            <w:pPr>
              <w:rPr>
                <w:b/>
                <w:sz w:val="22"/>
                <w:lang w:val="fr-FR"/>
              </w:rPr>
            </w:pPr>
            <w:r w:rsidRPr="00CB12DD">
              <w:rPr>
                <w:b/>
                <w:sz w:val="22"/>
                <w:lang w:val="fr-FR"/>
              </w:rPr>
              <w:t xml:space="preserve">Objet de la </w:t>
            </w:r>
            <w:proofErr w:type="gramStart"/>
            <w:r w:rsidRPr="00CB12DD">
              <w:rPr>
                <w:b/>
                <w:sz w:val="22"/>
                <w:lang w:val="fr-FR"/>
              </w:rPr>
              <w:t>demande  :</w:t>
            </w:r>
            <w:proofErr w:type="gramEnd"/>
          </w:p>
          <w:p w14:paraId="1FF817C0" w14:textId="77777777" w:rsidR="00344743" w:rsidRDefault="0094469C" w:rsidP="00DC3E24">
            <w:pPr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="00107BBE">
              <w:rPr>
                <w:sz w:val="22"/>
                <w:lang w:val="fr-FR"/>
              </w:rPr>
              <w:t xml:space="preserve"> </w:t>
            </w:r>
            <w:proofErr w:type="gramStart"/>
            <w:r w:rsidR="00107BBE">
              <w:rPr>
                <w:sz w:val="22"/>
                <w:lang w:val="fr-FR"/>
              </w:rPr>
              <w:t>subvention</w:t>
            </w:r>
            <w:proofErr w:type="gramEnd"/>
            <w:r w:rsidR="00107BBE">
              <w:rPr>
                <w:sz w:val="22"/>
                <w:lang w:val="fr-FR"/>
              </w:rPr>
              <w:t xml:space="preserve"> </w:t>
            </w:r>
            <w:r w:rsidR="00DD126B">
              <w:rPr>
                <w:sz w:val="22"/>
                <w:lang w:val="fr-FR"/>
              </w:rPr>
              <w:t xml:space="preserve">demandée </w:t>
            </w:r>
            <w:r w:rsidR="00107BBE">
              <w:rPr>
                <w:sz w:val="22"/>
                <w:lang w:val="fr-FR"/>
              </w:rPr>
              <w:t xml:space="preserve">pour un colloque, une journée de recherche, </w:t>
            </w:r>
            <w:r w:rsidR="00DD126B">
              <w:rPr>
                <w:sz w:val="22"/>
                <w:lang w:val="fr-FR"/>
              </w:rPr>
              <w:t>un congrès</w:t>
            </w:r>
            <w:r w:rsidR="00EE6DAA">
              <w:rPr>
                <w:sz w:val="22"/>
                <w:lang w:val="fr-FR"/>
              </w:rPr>
              <w:t xml:space="preserve"> (remplir encadré 1)</w:t>
            </w:r>
          </w:p>
          <w:p w14:paraId="0BB3DCEC" w14:textId="77777777" w:rsidR="00DD126B" w:rsidRDefault="0094469C" w:rsidP="00DC3E24">
            <w:pPr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proofErr w:type="gramStart"/>
            <w:r w:rsidR="00DD126B">
              <w:rPr>
                <w:sz w:val="22"/>
                <w:lang w:val="fr-FR"/>
              </w:rPr>
              <w:t>subvention</w:t>
            </w:r>
            <w:proofErr w:type="gramEnd"/>
            <w:r w:rsidR="00DD126B">
              <w:rPr>
                <w:sz w:val="22"/>
                <w:lang w:val="fr-FR"/>
              </w:rPr>
              <w:t xml:space="preserve"> demandée pour un workshop, une journée de recherche, un colloque</w:t>
            </w:r>
            <w:r w:rsidR="00EE6DAA">
              <w:rPr>
                <w:sz w:val="22"/>
                <w:lang w:val="fr-FR"/>
              </w:rPr>
              <w:t xml:space="preserve"> (remplir encadré 2)</w:t>
            </w:r>
          </w:p>
          <w:p w14:paraId="0E2EF7BE" w14:textId="77777777" w:rsidR="00EE6DAA" w:rsidRDefault="0094469C" w:rsidP="00EE6DAA">
            <w:pPr>
              <w:tabs>
                <w:tab w:val="left" w:pos="6209"/>
              </w:tabs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proofErr w:type="gramStart"/>
            <w:r w:rsidR="00DD126B">
              <w:rPr>
                <w:sz w:val="22"/>
                <w:lang w:val="fr-FR"/>
              </w:rPr>
              <w:t>subvention</w:t>
            </w:r>
            <w:proofErr w:type="gramEnd"/>
            <w:r w:rsidR="00DD126B">
              <w:rPr>
                <w:sz w:val="22"/>
                <w:lang w:val="fr-FR"/>
              </w:rPr>
              <w:t xml:space="preserve"> demandée pour la publication d'un article</w:t>
            </w:r>
          </w:p>
          <w:p w14:paraId="3AE2FBBB" w14:textId="77777777" w:rsidR="00DD126B" w:rsidRDefault="00EE6DAA" w:rsidP="00EE6DAA">
            <w:pPr>
              <w:tabs>
                <w:tab w:val="left" w:pos="6209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(</w:t>
            </w:r>
            <w:proofErr w:type="gramStart"/>
            <w:r>
              <w:rPr>
                <w:sz w:val="22"/>
                <w:lang w:val="fr-FR"/>
              </w:rPr>
              <w:t>remplir</w:t>
            </w:r>
            <w:proofErr w:type="gramEnd"/>
            <w:r>
              <w:rPr>
                <w:sz w:val="22"/>
                <w:lang w:val="fr-FR"/>
              </w:rPr>
              <w:t xml:space="preserve"> encadré 3)</w:t>
            </w:r>
            <w:r>
              <w:rPr>
                <w:sz w:val="22"/>
                <w:lang w:val="fr-FR"/>
              </w:rPr>
              <w:tab/>
            </w:r>
          </w:p>
          <w:p w14:paraId="30E00841" w14:textId="77777777" w:rsidR="00EE6DAA" w:rsidRDefault="0094469C" w:rsidP="00EE6DAA">
            <w:pPr>
              <w:tabs>
                <w:tab w:val="left" w:pos="6209"/>
              </w:tabs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="00EE6DAA">
              <w:rPr>
                <w:sz w:val="22"/>
                <w:lang w:val="fr-FR"/>
              </w:rPr>
              <w:t xml:space="preserve"> </w:t>
            </w:r>
            <w:proofErr w:type="gramStart"/>
            <w:r w:rsidR="00EE6DAA">
              <w:rPr>
                <w:sz w:val="22"/>
                <w:lang w:val="fr-FR"/>
              </w:rPr>
              <w:t>autre</w:t>
            </w:r>
            <w:proofErr w:type="gramEnd"/>
            <w:r w:rsidR="00EE6DAA">
              <w:rPr>
                <w:sz w:val="22"/>
                <w:lang w:val="fr-FR"/>
              </w:rPr>
              <w:t xml:space="preserve"> </w:t>
            </w:r>
          </w:p>
          <w:p w14:paraId="1DA97EDB" w14:textId="77777777" w:rsidR="00EE6DAA" w:rsidRDefault="00EE6DAA" w:rsidP="00EE6DAA">
            <w:pPr>
              <w:tabs>
                <w:tab w:val="left" w:pos="6209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(</w:t>
            </w:r>
            <w:proofErr w:type="gramStart"/>
            <w:r>
              <w:rPr>
                <w:sz w:val="22"/>
                <w:lang w:val="fr-FR"/>
              </w:rPr>
              <w:t>remplir</w:t>
            </w:r>
            <w:proofErr w:type="gramEnd"/>
            <w:r>
              <w:rPr>
                <w:sz w:val="22"/>
                <w:lang w:val="fr-FR"/>
              </w:rPr>
              <w:t xml:space="preserve"> encadré 4)</w:t>
            </w:r>
          </w:p>
          <w:p w14:paraId="0A7457DA" w14:textId="77777777" w:rsidR="00EE6DAA" w:rsidRDefault="00EE6DAA" w:rsidP="00EE6DAA">
            <w:pPr>
              <w:tabs>
                <w:tab w:val="left" w:pos="6209"/>
              </w:tabs>
              <w:rPr>
                <w:sz w:val="22"/>
                <w:lang w:val="fr-FR"/>
              </w:rPr>
            </w:pPr>
          </w:p>
          <w:p w14:paraId="2C5AF3D4" w14:textId="77777777" w:rsidR="00EE6DAA" w:rsidRPr="00CB12DD" w:rsidRDefault="00EE6DAA" w:rsidP="00EE6DAA">
            <w:pPr>
              <w:tabs>
                <w:tab w:val="left" w:pos="6209"/>
              </w:tabs>
              <w:rPr>
                <w:sz w:val="22"/>
                <w:lang w:val="fr-FR"/>
              </w:rPr>
            </w:pPr>
          </w:p>
        </w:tc>
      </w:tr>
    </w:tbl>
    <w:p w14:paraId="5D764D73" w14:textId="77777777" w:rsidR="00F910E7" w:rsidRDefault="00F910E7" w:rsidP="00341E4B">
      <w:pPr>
        <w:spacing w:after="0" w:line="240" w:lineRule="auto"/>
        <w:rPr>
          <w:lang w:val="fr-FR"/>
        </w:rPr>
      </w:pPr>
    </w:p>
    <w:p w14:paraId="1E860C25" w14:textId="77777777" w:rsidR="00EE6DAA" w:rsidRDefault="00EE6DAA" w:rsidP="00341E4B">
      <w:pPr>
        <w:spacing w:after="0" w:line="240" w:lineRule="auto"/>
        <w:rPr>
          <w:lang w:val="fr-FR"/>
        </w:rPr>
      </w:pPr>
    </w:p>
    <w:p w14:paraId="178CB957" w14:textId="77777777" w:rsidR="00EE6DAA" w:rsidRDefault="00EE6DAA" w:rsidP="00341E4B">
      <w:pPr>
        <w:spacing w:after="0" w:line="240" w:lineRule="auto"/>
        <w:rPr>
          <w:lang w:val="fr-FR"/>
        </w:rPr>
      </w:pPr>
    </w:p>
    <w:p w14:paraId="0CAF068A" w14:textId="77777777" w:rsidR="00F143C5" w:rsidRPr="00D4197B" w:rsidRDefault="00F143C5">
      <w:pPr>
        <w:rPr>
          <w:lang w:val="fr-FR"/>
        </w:rPr>
      </w:pPr>
      <w:r w:rsidRPr="00D4197B">
        <w:rPr>
          <w:lang w:val="fr-FR"/>
        </w:rPr>
        <w:br w:type="page"/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F910E7" w:rsidRPr="00F30F1F" w14:paraId="549DAD16" w14:textId="77777777" w:rsidTr="00DC3E24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319A9DFF" w14:textId="77777777" w:rsidR="00F910E7" w:rsidRPr="00CB12DD" w:rsidRDefault="00F910E7" w:rsidP="00DC3E24">
            <w:pPr>
              <w:spacing w:after="0" w:line="240" w:lineRule="auto"/>
              <w:rPr>
                <w:sz w:val="22"/>
                <w:lang w:val="fr-FR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3AC0C84" w14:textId="77777777" w:rsidR="00EE6DAA" w:rsidRDefault="00EE6DAA" w:rsidP="00895A76">
            <w:pPr>
              <w:spacing w:after="0" w:line="240" w:lineRule="auto"/>
              <w:rPr>
                <w:b/>
                <w:sz w:val="40"/>
                <w:szCs w:val="40"/>
                <w:lang w:val="fr-FR"/>
              </w:rPr>
            </w:pPr>
            <w:r>
              <w:rPr>
                <w:b/>
                <w:sz w:val="40"/>
                <w:szCs w:val="40"/>
                <w:lang w:val="fr-FR"/>
              </w:rPr>
              <w:t>Encadré 1 : Su</w:t>
            </w:r>
            <w:r w:rsidRPr="00EE6DAA">
              <w:rPr>
                <w:b/>
                <w:sz w:val="40"/>
                <w:szCs w:val="40"/>
                <w:lang w:val="fr-FR"/>
              </w:rPr>
              <w:t>bvention demandée pour un colloque, une journée de recherche, un congrès</w:t>
            </w:r>
          </w:p>
          <w:p w14:paraId="4A68E55D" w14:textId="77777777" w:rsidR="00895A76" w:rsidRDefault="00895A76" w:rsidP="00895A76">
            <w:pPr>
              <w:spacing w:after="0" w:line="240" w:lineRule="auto"/>
              <w:rPr>
                <w:sz w:val="22"/>
                <w:lang w:val="fr-FR"/>
              </w:rPr>
            </w:pPr>
          </w:p>
          <w:p w14:paraId="35341094" w14:textId="77777777" w:rsidR="00814E3A" w:rsidRDefault="00814E3A" w:rsidP="00DC3E24">
            <w:pPr>
              <w:rPr>
                <w:b/>
                <w:sz w:val="22"/>
                <w:lang w:val="fr-FR"/>
              </w:rPr>
            </w:pPr>
          </w:p>
          <w:p w14:paraId="296CD7E8" w14:textId="77777777" w:rsidR="00F910E7" w:rsidRPr="00CB12DD" w:rsidRDefault="00344743" w:rsidP="00DC3E24">
            <w:pPr>
              <w:rPr>
                <w:b/>
                <w:sz w:val="22"/>
                <w:lang w:val="fr-FR"/>
              </w:rPr>
            </w:pPr>
            <w:r w:rsidRPr="00CB12DD">
              <w:rPr>
                <w:b/>
                <w:sz w:val="22"/>
                <w:lang w:val="fr-FR"/>
              </w:rPr>
              <w:t>Titre de la manifestation :</w:t>
            </w:r>
          </w:p>
          <w:p w14:paraId="4FA3A676" w14:textId="77777777" w:rsidR="00344743" w:rsidRDefault="00344743" w:rsidP="00DC3E24">
            <w:pPr>
              <w:rPr>
                <w:sz w:val="22"/>
                <w:lang w:val="fr-FR"/>
              </w:rPr>
            </w:pPr>
          </w:p>
          <w:p w14:paraId="5435EC23" w14:textId="77777777" w:rsidR="00895A76" w:rsidRPr="00107BBE" w:rsidRDefault="00895A76" w:rsidP="00895A76">
            <w:pPr>
              <w:tabs>
                <w:tab w:val="left" w:pos="2525"/>
              </w:tabs>
              <w:rPr>
                <w:b/>
                <w:sz w:val="22"/>
                <w:lang w:val="fr-FR"/>
              </w:rPr>
            </w:pPr>
            <w:r w:rsidRPr="00CB12DD">
              <w:rPr>
                <w:b/>
                <w:sz w:val="22"/>
                <w:lang w:val="fr-FR"/>
              </w:rPr>
              <w:t>Date de la manifestation :</w:t>
            </w:r>
            <w:r w:rsidRPr="00CB12DD">
              <w:rPr>
                <w:b/>
                <w:sz w:val="22"/>
                <w:lang w:val="fr-FR"/>
              </w:rPr>
              <w:tab/>
            </w:r>
          </w:p>
          <w:p w14:paraId="33B0CA71" w14:textId="77777777" w:rsidR="00EE6DAA" w:rsidRDefault="00EE6DAA" w:rsidP="00DC3E24">
            <w:pPr>
              <w:rPr>
                <w:sz w:val="22"/>
                <w:lang w:val="fr-FR"/>
              </w:rPr>
            </w:pPr>
            <w:r w:rsidRPr="00C76053">
              <w:rPr>
                <w:b/>
                <w:sz w:val="22"/>
                <w:lang w:val="fr-FR"/>
              </w:rPr>
              <w:t>Cette manifestation est</w:t>
            </w:r>
            <w:r w:rsidR="00C76053">
              <w:rPr>
                <w:sz w:val="22"/>
                <w:lang w:val="fr-FR"/>
              </w:rPr>
              <w:t xml:space="preserve"> (plusieurs réponses possibles</w:t>
            </w:r>
            <w:proofErr w:type="gramStart"/>
            <w:r w:rsidR="00C76053">
              <w:rPr>
                <w:sz w:val="22"/>
                <w:lang w:val="fr-FR"/>
              </w:rPr>
              <w:t>):</w:t>
            </w:r>
            <w:proofErr w:type="gramEnd"/>
          </w:p>
          <w:p w14:paraId="20530EB8" w14:textId="77777777" w:rsidR="00EE6DAA" w:rsidRDefault="0094469C" w:rsidP="00DC3E24">
            <w:pPr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="00EE6DAA">
              <w:rPr>
                <w:sz w:val="22"/>
                <w:lang w:val="fr-FR"/>
              </w:rPr>
              <w:t xml:space="preserve"> </w:t>
            </w:r>
            <w:proofErr w:type="gramStart"/>
            <w:r w:rsidR="00EE6DAA">
              <w:rPr>
                <w:sz w:val="22"/>
                <w:lang w:val="fr-FR"/>
              </w:rPr>
              <w:t>un</w:t>
            </w:r>
            <w:proofErr w:type="gramEnd"/>
            <w:r w:rsidR="00EE6DAA">
              <w:rPr>
                <w:sz w:val="22"/>
                <w:lang w:val="fr-FR"/>
              </w:rPr>
              <w:t xml:space="preserve"> congrès et/ ou un colloque</w:t>
            </w:r>
          </w:p>
          <w:p w14:paraId="2D686F21" w14:textId="77777777" w:rsidR="00EE6DAA" w:rsidRDefault="0094469C" w:rsidP="00DC3E24">
            <w:pPr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proofErr w:type="gramStart"/>
            <w:r w:rsidR="00EE6DAA">
              <w:rPr>
                <w:sz w:val="22"/>
                <w:lang w:val="fr-FR"/>
              </w:rPr>
              <w:t>une</w:t>
            </w:r>
            <w:proofErr w:type="gramEnd"/>
            <w:r w:rsidR="00EE6DAA">
              <w:rPr>
                <w:sz w:val="22"/>
                <w:lang w:val="fr-FR"/>
              </w:rPr>
              <w:t xml:space="preserve"> journée de recherche</w:t>
            </w:r>
          </w:p>
          <w:p w14:paraId="1A7C0701" w14:textId="77777777" w:rsidR="00EE6DAA" w:rsidRDefault="007C7494" w:rsidP="00DC3E24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 U</w:t>
            </w:r>
            <w:r w:rsidR="00EE6DAA">
              <w:rPr>
                <w:sz w:val="22"/>
                <w:lang w:val="fr-FR"/>
              </w:rPr>
              <w:t xml:space="preserve">ne manifestation d'ampleur </w:t>
            </w:r>
            <w:r w:rsidR="0094469C">
              <w:rPr>
                <w:sz w:val="22"/>
                <w:lang w:val="fr-FR"/>
              </w:rPr>
              <w:t xml:space="preserve">:   </w:t>
            </w:r>
            <w:r w:rsidR="0094469C">
              <w:rPr>
                <w:rFonts w:ascii="Calibri" w:hAnsi="Calibri" w:cs="Calibri"/>
              </w:rPr>
              <w:sym w:font="Wingdings" w:char="F071"/>
            </w:r>
            <w:r w:rsidR="00C82318">
              <w:rPr>
                <w:sz w:val="22"/>
                <w:lang w:val="fr-FR"/>
              </w:rPr>
              <w:t xml:space="preserve"> </w:t>
            </w:r>
            <w:r w:rsidR="00EE6DAA">
              <w:rPr>
                <w:sz w:val="22"/>
                <w:lang w:val="fr-FR"/>
              </w:rPr>
              <w:t>internationale</w:t>
            </w:r>
            <w:r w:rsidR="00C82318">
              <w:rPr>
                <w:sz w:val="22"/>
                <w:lang w:val="fr-FR"/>
              </w:rPr>
              <w:t xml:space="preserve">  </w:t>
            </w:r>
            <w:r w:rsidR="0094469C">
              <w:rPr>
                <w:sz w:val="22"/>
                <w:lang w:val="fr-FR"/>
              </w:rPr>
              <w:t xml:space="preserve">  </w:t>
            </w:r>
            <w:r w:rsidR="0094469C">
              <w:rPr>
                <w:rFonts w:ascii="Calibri" w:hAnsi="Calibri" w:cs="Calibri"/>
              </w:rPr>
              <w:sym w:font="Wingdings" w:char="F071"/>
            </w:r>
            <w:r w:rsidR="00C82318">
              <w:rPr>
                <w:sz w:val="22"/>
                <w:lang w:val="fr-FR"/>
              </w:rPr>
              <w:t xml:space="preserve"> n</w:t>
            </w:r>
            <w:r w:rsidR="00EE6DAA">
              <w:rPr>
                <w:sz w:val="22"/>
                <w:lang w:val="fr-FR"/>
              </w:rPr>
              <w:t>ationale</w:t>
            </w:r>
            <w:r w:rsidR="00C82318">
              <w:rPr>
                <w:sz w:val="22"/>
                <w:lang w:val="fr-FR"/>
              </w:rPr>
              <w:t xml:space="preserve">  </w:t>
            </w:r>
            <w:r w:rsidR="0094469C">
              <w:rPr>
                <w:sz w:val="22"/>
                <w:lang w:val="fr-FR"/>
              </w:rPr>
              <w:t xml:space="preserve"> </w:t>
            </w:r>
            <w:r w:rsidR="0094469C">
              <w:rPr>
                <w:rFonts w:ascii="Calibri" w:hAnsi="Calibri" w:cs="Calibri"/>
              </w:rPr>
              <w:sym w:font="Wingdings" w:char="F071"/>
            </w:r>
            <w:r w:rsidR="00C82318">
              <w:rPr>
                <w:sz w:val="22"/>
                <w:lang w:val="fr-FR"/>
              </w:rPr>
              <w:t xml:space="preserve"> </w:t>
            </w:r>
            <w:r w:rsidR="00EE6DAA">
              <w:rPr>
                <w:sz w:val="22"/>
                <w:lang w:val="fr-FR"/>
              </w:rPr>
              <w:t xml:space="preserve"> local</w:t>
            </w:r>
            <w:r w:rsidR="00C76053">
              <w:rPr>
                <w:sz w:val="22"/>
                <w:lang w:val="fr-FR"/>
              </w:rPr>
              <w:t>e</w:t>
            </w:r>
          </w:p>
          <w:p w14:paraId="232565D1" w14:textId="77777777" w:rsidR="00EE6DAA" w:rsidRDefault="00EE6DAA" w:rsidP="00DC3E24">
            <w:pPr>
              <w:rPr>
                <w:sz w:val="22"/>
                <w:lang w:val="fr-FR"/>
              </w:rPr>
            </w:pPr>
          </w:p>
          <w:p w14:paraId="6CBFBC18" w14:textId="77777777" w:rsidR="00EE6DAA" w:rsidRDefault="00EE6DAA" w:rsidP="00DC3E24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Lors de cette manifestation, allez-vous</w:t>
            </w:r>
          </w:p>
          <w:p w14:paraId="129FD544" w14:textId="77777777" w:rsidR="00EE6DAA" w:rsidRDefault="0094469C" w:rsidP="00DD1492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="00EE6DAA">
              <w:rPr>
                <w:sz w:val="22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 xml:space="preserve"> </w:t>
            </w:r>
            <w:proofErr w:type="gramStart"/>
            <w:r w:rsidR="00EE6DAA">
              <w:rPr>
                <w:sz w:val="22"/>
                <w:lang w:val="fr-FR"/>
              </w:rPr>
              <w:t>présenter</w:t>
            </w:r>
            <w:proofErr w:type="gramEnd"/>
            <w:r w:rsidR="00EE6DAA">
              <w:rPr>
                <w:sz w:val="22"/>
                <w:lang w:val="fr-FR"/>
              </w:rPr>
              <w:t xml:space="preserve"> un papier</w:t>
            </w:r>
          </w:p>
          <w:p w14:paraId="18C53E97" w14:textId="77777777" w:rsidR="00EE6DAA" w:rsidRDefault="0094469C" w:rsidP="00DD1492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Pr="0094469C">
              <w:rPr>
                <w:rFonts w:ascii="Calibri" w:hAnsi="Calibri" w:cs="Calibri"/>
                <w:lang w:val="fr-FR"/>
              </w:rPr>
              <w:t xml:space="preserve"> </w:t>
            </w:r>
            <w:r w:rsidR="00EE6DAA">
              <w:rPr>
                <w:sz w:val="22"/>
                <w:lang w:val="fr-FR"/>
              </w:rPr>
              <w:t xml:space="preserve"> </w:t>
            </w:r>
            <w:proofErr w:type="gramStart"/>
            <w:r w:rsidR="00EE6DAA">
              <w:rPr>
                <w:sz w:val="22"/>
                <w:lang w:val="fr-FR"/>
              </w:rPr>
              <w:t>présenter</w:t>
            </w:r>
            <w:proofErr w:type="gramEnd"/>
            <w:r w:rsidR="00EE6DAA">
              <w:rPr>
                <w:sz w:val="22"/>
                <w:lang w:val="fr-FR"/>
              </w:rPr>
              <w:t xml:space="preserve"> un poster</w:t>
            </w:r>
          </w:p>
          <w:p w14:paraId="61FED2C3" w14:textId="77777777" w:rsidR="00C76053" w:rsidRDefault="0094469C" w:rsidP="00DD1492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Pr="0094469C">
              <w:rPr>
                <w:rFonts w:ascii="Calibri" w:hAnsi="Calibri" w:cs="Calibri"/>
                <w:lang w:val="fr-FR"/>
              </w:rPr>
              <w:t xml:space="preserve"> </w:t>
            </w:r>
            <w:r w:rsidR="00EE6DAA">
              <w:rPr>
                <w:sz w:val="22"/>
                <w:lang w:val="fr-FR"/>
              </w:rPr>
              <w:t xml:space="preserve"> </w:t>
            </w:r>
            <w:proofErr w:type="gramStart"/>
            <w:r w:rsidR="00EE6DAA">
              <w:rPr>
                <w:sz w:val="22"/>
                <w:lang w:val="fr-FR"/>
              </w:rPr>
              <w:t>participer</w:t>
            </w:r>
            <w:proofErr w:type="gramEnd"/>
            <w:r w:rsidR="00EE6DAA">
              <w:rPr>
                <w:sz w:val="22"/>
                <w:lang w:val="fr-FR"/>
              </w:rPr>
              <w:t xml:space="preserve"> à une table ronde</w:t>
            </w:r>
          </w:p>
          <w:p w14:paraId="07E86D9E" w14:textId="77777777" w:rsidR="00EE6DAA" w:rsidRDefault="0094469C" w:rsidP="00DD1492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="00EE6DAA">
              <w:rPr>
                <w:sz w:val="22"/>
                <w:lang w:val="fr-FR"/>
              </w:rPr>
              <w:t xml:space="preserve"> </w:t>
            </w:r>
            <w:proofErr w:type="gramStart"/>
            <w:r w:rsidR="00EE6DAA">
              <w:rPr>
                <w:sz w:val="22"/>
                <w:lang w:val="fr-FR"/>
              </w:rPr>
              <w:t>autre</w:t>
            </w:r>
            <w:proofErr w:type="gramEnd"/>
            <w:r w:rsidR="00EE6DAA">
              <w:rPr>
                <w:sz w:val="22"/>
                <w:lang w:val="fr-FR"/>
              </w:rPr>
              <w:t xml:space="preserve"> (à expliquer):</w:t>
            </w:r>
          </w:p>
          <w:p w14:paraId="7AC1F3A7" w14:textId="77777777" w:rsidR="00EE6DAA" w:rsidRPr="00CB12DD" w:rsidRDefault="00EE6DAA" w:rsidP="00DC3E24">
            <w:pPr>
              <w:rPr>
                <w:sz w:val="22"/>
                <w:lang w:val="fr-FR"/>
              </w:rPr>
            </w:pPr>
          </w:p>
          <w:p w14:paraId="7DAD42C7" w14:textId="77777777" w:rsidR="00344743" w:rsidRDefault="00107BBE" w:rsidP="00107BBE">
            <w:pPr>
              <w:tabs>
                <w:tab w:val="left" w:pos="3759"/>
              </w:tabs>
              <w:rPr>
                <w:sz w:val="22"/>
                <w:lang w:val="fr-FR"/>
              </w:rPr>
            </w:pPr>
            <w:r w:rsidRPr="00C8648E">
              <w:rPr>
                <w:b/>
                <w:sz w:val="22"/>
                <w:lang w:val="fr-FR"/>
              </w:rPr>
              <w:t xml:space="preserve">Existence d'un comité de </w:t>
            </w:r>
            <w:proofErr w:type="gramStart"/>
            <w:r w:rsidRPr="00C8648E">
              <w:rPr>
                <w:b/>
                <w:sz w:val="22"/>
                <w:lang w:val="fr-FR"/>
              </w:rPr>
              <w:t>lecture</w:t>
            </w:r>
            <w:r w:rsidR="00C76053">
              <w:rPr>
                <w:b/>
                <w:sz w:val="22"/>
                <w:lang w:val="fr-FR"/>
              </w:rPr>
              <w:t>:</w:t>
            </w:r>
            <w:proofErr w:type="gramEnd"/>
            <w:r>
              <w:rPr>
                <w:sz w:val="22"/>
                <w:lang w:val="fr-FR"/>
              </w:rPr>
              <w:tab/>
              <w:t xml:space="preserve">   </w:t>
            </w:r>
            <w:r w:rsidR="0094469C">
              <w:rPr>
                <w:rFonts w:ascii="Calibri" w:hAnsi="Calibri" w:cs="Calibri"/>
              </w:rPr>
              <w:sym w:font="Wingdings" w:char="F071"/>
            </w:r>
            <w:r w:rsidR="00C76053">
              <w:rPr>
                <w:sz w:val="22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 xml:space="preserve">oui    </w:t>
            </w:r>
            <w:r w:rsidR="0094469C">
              <w:rPr>
                <w:rFonts w:ascii="Calibri" w:hAnsi="Calibri" w:cs="Calibri"/>
              </w:rPr>
              <w:sym w:font="Wingdings" w:char="F071"/>
            </w:r>
            <w:r>
              <w:rPr>
                <w:sz w:val="22"/>
                <w:lang w:val="fr-FR"/>
              </w:rPr>
              <w:t>non</w:t>
            </w:r>
          </w:p>
          <w:p w14:paraId="7AE7C8E5" w14:textId="77777777" w:rsidR="00107BBE" w:rsidRDefault="00107BBE" w:rsidP="00107BBE">
            <w:pPr>
              <w:tabs>
                <w:tab w:val="left" w:pos="3759"/>
              </w:tabs>
              <w:rPr>
                <w:sz w:val="22"/>
                <w:lang w:val="fr-FR"/>
              </w:rPr>
            </w:pPr>
            <w:r w:rsidRPr="00C8648E">
              <w:rPr>
                <w:b/>
                <w:sz w:val="22"/>
                <w:lang w:val="fr-FR"/>
              </w:rPr>
              <w:t xml:space="preserve">Congrès avec actes de </w:t>
            </w:r>
            <w:proofErr w:type="gramStart"/>
            <w:r w:rsidRPr="00C8648E">
              <w:rPr>
                <w:b/>
                <w:sz w:val="22"/>
                <w:lang w:val="fr-FR"/>
              </w:rPr>
              <w:t>recherche</w:t>
            </w:r>
            <w:r w:rsidR="00C76053">
              <w:rPr>
                <w:b/>
                <w:sz w:val="22"/>
                <w:lang w:val="fr-FR"/>
              </w:rPr>
              <w:t>:</w:t>
            </w:r>
            <w:proofErr w:type="gramEnd"/>
            <w:r w:rsidR="00C76053">
              <w:rPr>
                <w:b/>
                <w:sz w:val="22"/>
                <w:lang w:val="fr-FR"/>
              </w:rPr>
              <w:t xml:space="preserve"> </w:t>
            </w:r>
            <w:r w:rsidRPr="00C8648E">
              <w:rPr>
                <w:b/>
                <w:sz w:val="22"/>
                <w:lang w:val="fr-FR"/>
              </w:rPr>
              <w:t xml:space="preserve">  </w:t>
            </w:r>
            <w:r w:rsidR="0094469C">
              <w:rPr>
                <w:rFonts w:ascii="Calibri" w:hAnsi="Calibri" w:cs="Calibri"/>
              </w:rPr>
              <w:sym w:font="Wingdings" w:char="F071"/>
            </w:r>
            <w:r>
              <w:rPr>
                <w:sz w:val="22"/>
                <w:lang w:val="fr-FR"/>
              </w:rPr>
              <w:t>oui</w:t>
            </w:r>
            <w:r w:rsidR="0094469C">
              <w:rPr>
                <w:sz w:val="22"/>
                <w:lang w:val="fr-FR"/>
              </w:rPr>
              <w:t xml:space="preserve">  </w:t>
            </w:r>
            <w:r w:rsidR="0094469C">
              <w:rPr>
                <w:rFonts w:ascii="Calibri" w:hAnsi="Calibri" w:cs="Calibri"/>
              </w:rPr>
              <w:sym w:font="Wingdings" w:char="F071"/>
            </w:r>
            <w:r>
              <w:rPr>
                <w:sz w:val="22"/>
                <w:lang w:val="fr-FR"/>
              </w:rPr>
              <w:t>non</w:t>
            </w:r>
          </w:p>
          <w:p w14:paraId="2912FC18" w14:textId="77777777" w:rsidR="00344743" w:rsidRPr="00CB12DD" w:rsidRDefault="00344743" w:rsidP="00DC3E24">
            <w:pPr>
              <w:rPr>
                <w:b/>
                <w:sz w:val="22"/>
                <w:lang w:val="fr-FR"/>
              </w:rPr>
            </w:pPr>
            <w:r w:rsidRPr="00CB12DD">
              <w:rPr>
                <w:b/>
                <w:sz w:val="22"/>
                <w:lang w:val="fr-FR"/>
              </w:rPr>
              <w:t xml:space="preserve">Principaux </w:t>
            </w:r>
            <w:proofErr w:type="gramStart"/>
            <w:r w:rsidRPr="00CB12DD">
              <w:rPr>
                <w:b/>
                <w:sz w:val="22"/>
                <w:lang w:val="fr-FR"/>
              </w:rPr>
              <w:t>organisateurs  et</w:t>
            </w:r>
            <w:proofErr w:type="gramEnd"/>
            <w:r w:rsidRPr="00CB12DD">
              <w:rPr>
                <w:b/>
                <w:sz w:val="22"/>
                <w:lang w:val="fr-FR"/>
              </w:rPr>
              <w:t xml:space="preserve"> soutien académiques :</w:t>
            </w:r>
          </w:p>
          <w:p w14:paraId="585DE4C8" w14:textId="77777777" w:rsidR="00344743" w:rsidRPr="00CB12DD" w:rsidRDefault="00344743" w:rsidP="00DC3E24">
            <w:pPr>
              <w:rPr>
                <w:sz w:val="22"/>
                <w:lang w:val="fr-FR"/>
              </w:rPr>
            </w:pPr>
            <w:r w:rsidRPr="00CB12DD">
              <w:rPr>
                <w:sz w:val="22"/>
                <w:lang w:val="fr-FR"/>
              </w:rPr>
              <w:t>-</w:t>
            </w:r>
          </w:p>
          <w:p w14:paraId="251EB21C" w14:textId="77777777" w:rsidR="00C76053" w:rsidRDefault="00C76053" w:rsidP="00DC3E24">
            <w:pPr>
              <w:rPr>
                <w:b/>
                <w:sz w:val="22"/>
                <w:lang w:val="fr-FR"/>
              </w:rPr>
            </w:pPr>
            <w:r w:rsidRPr="00CB12DD">
              <w:rPr>
                <w:b/>
                <w:sz w:val="22"/>
                <w:lang w:val="fr-FR"/>
              </w:rPr>
              <w:t>Perspectives de valorisation (publications envisagées – ouvrages ou chapitres, etc.) :</w:t>
            </w:r>
          </w:p>
          <w:p w14:paraId="25A3B3C4" w14:textId="77777777" w:rsidR="00C76053" w:rsidRDefault="00C76053" w:rsidP="00DC3E24">
            <w:pPr>
              <w:rPr>
                <w:b/>
                <w:sz w:val="22"/>
                <w:lang w:val="fr-FR"/>
              </w:rPr>
            </w:pPr>
          </w:p>
          <w:p w14:paraId="143426A5" w14:textId="77777777" w:rsidR="00C76053" w:rsidRDefault="00C76053" w:rsidP="00DC3E24">
            <w:pPr>
              <w:rPr>
                <w:b/>
                <w:sz w:val="22"/>
                <w:lang w:val="fr-FR"/>
              </w:rPr>
            </w:pPr>
          </w:p>
          <w:p w14:paraId="2FBB4383" w14:textId="77777777" w:rsidR="00D4197B" w:rsidRDefault="00D4197B" w:rsidP="00DC3E24">
            <w:pPr>
              <w:rPr>
                <w:b/>
                <w:sz w:val="22"/>
                <w:lang w:val="fr-FR"/>
              </w:rPr>
            </w:pPr>
          </w:p>
          <w:p w14:paraId="3E19BB94" w14:textId="77777777" w:rsidR="00C76053" w:rsidRDefault="00814E3A" w:rsidP="00DC3E24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Budgétisation (</w:t>
            </w:r>
            <w:r w:rsidR="00C76053" w:rsidRPr="00CB12DD">
              <w:rPr>
                <w:b/>
                <w:sz w:val="22"/>
                <w:lang w:val="fr-FR"/>
              </w:rPr>
              <w:t>Détails des frais relatifs aux modalités d’inscription</w:t>
            </w:r>
            <w:r>
              <w:rPr>
                <w:b/>
                <w:sz w:val="22"/>
                <w:lang w:val="fr-FR"/>
              </w:rPr>
              <w:t xml:space="preserve">, </w:t>
            </w:r>
            <w:proofErr w:type="gramStart"/>
            <w:r>
              <w:rPr>
                <w:b/>
                <w:sz w:val="22"/>
                <w:lang w:val="fr-FR"/>
              </w:rPr>
              <w:t>transports ,</w:t>
            </w:r>
            <w:proofErr w:type="gramEnd"/>
            <w:r>
              <w:rPr>
                <w:b/>
                <w:sz w:val="22"/>
                <w:lang w:val="fr-FR"/>
              </w:rPr>
              <w:t xml:space="preserve"> hébergement , </w:t>
            </w:r>
            <w:r w:rsidR="00C76053" w:rsidRPr="00CB12DD">
              <w:rPr>
                <w:b/>
                <w:sz w:val="22"/>
                <w:lang w:val="fr-FR"/>
              </w:rPr>
              <w:t xml:space="preserve">autres…) : </w:t>
            </w:r>
          </w:p>
          <w:p w14:paraId="7C3DDF13" w14:textId="77777777" w:rsidR="00814E3A" w:rsidRDefault="00814E3A" w:rsidP="00DC3E24">
            <w:pPr>
              <w:rPr>
                <w:b/>
                <w:sz w:val="22"/>
                <w:lang w:val="fr-FR"/>
              </w:rPr>
            </w:pPr>
          </w:p>
          <w:p w14:paraId="6CA3D296" w14:textId="77777777" w:rsidR="00814E3A" w:rsidRDefault="00814E3A" w:rsidP="00DC3E24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Avez-vous déjà une aide (si oui, de qui et de quel montant</w:t>
            </w:r>
            <w:proofErr w:type="gramStart"/>
            <w:r>
              <w:rPr>
                <w:b/>
                <w:sz w:val="22"/>
                <w:lang w:val="fr-FR"/>
              </w:rPr>
              <w:t>)?</w:t>
            </w:r>
            <w:proofErr w:type="gramEnd"/>
          </w:p>
          <w:p w14:paraId="63D2B9E7" w14:textId="77777777" w:rsidR="00C76053" w:rsidRDefault="00C76053" w:rsidP="00DC3E24">
            <w:pPr>
              <w:rPr>
                <w:b/>
                <w:sz w:val="22"/>
                <w:lang w:val="fr-FR"/>
              </w:rPr>
            </w:pPr>
          </w:p>
          <w:p w14:paraId="2632C509" w14:textId="77777777" w:rsidR="00C76053" w:rsidRDefault="00814E3A" w:rsidP="00DC3E24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votre </w:t>
            </w:r>
            <w:proofErr w:type="gramStart"/>
            <w:r>
              <w:rPr>
                <w:sz w:val="22"/>
                <w:lang w:val="fr-FR"/>
              </w:rPr>
              <w:t>département:</w:t>
            </w:r>
            <w:proofErr w:type="gramEnd"/>
          </w:p>
          <w:p w14:paraId="04BDB640" w14:textId="77777777" w:rsidR="00814E3A" w:rsidRDefault="00814E3A" w:rsidP="00DC3E24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votre </w:t>
            </w:r>
            <w:proofErr w:type="gramStart"/>
            <w:r>
              <w:rPr>
                <w:sz w:val="22"/>
                <w:lang w:val="fr-FR"/>
              </w:rPr>
              <w:t>statut:</w:t>
            </w:r>
            <w:proofErr w:type="gramEnd"/>
          </w:p>
          <w:p w14:paraId="7D056FC4" w14:textId="77777777" w:rsidR="00814E3A" w:rsidRPr="00CB12DD" w:rsidRDefault="00814E3A" w:rsidP="00DC3E24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le nom de votre </w:t>
            </w:r>
            <w:proofErr w:type="gramStart"/>
            <w:r>
              <w:rPr>
                <w:sz w:val="22"/>
                <w:lang w:val="fr-FR"/>
              </w:rPr>
              <w:t>laboratoire:</w:t>
            </w:r>
            <w:proofErr w:type="gramEnd"/>
          </w:p>
        </w:tc>
      </w:tr>
    </w:tbl>
    <w:p w14:paraId="4005FAA3" w14:textId="77777777" w:rsidR="00DD1492" w:rsidRDefault="00DD1492">
      <w:pPr>
        <w:rPr>
          <w:lang w:val="fr-FR"/>
        </w:rPr>
      </w:pPr>
    </w:p>
    <w:p w14:paraId="406D0A4B" w14:textId="77777777" w:rsidR="00814E3A" w:rsidRDefault="00814E3A">
      <w:pPr>
        <w:rPr>
          <w:lang w:val="fr-FR"/>
        </w:rPr>
      </w:pPr>
    </w:p>
    <w:p w14:paraId="3230B93C" w14:textId="77777777" w:rsidR="00814E3A" w:rsidRDefault="00814E3A">
      <w:pPr>
        <w:rPr>
          <w:lang w:val="fr-FR"/>
        </w:rPr>
      </w:pPr>
    </w:p>
    <w:p w14:paraId="123F1269" w14:textId="77777777" w:rsidR="00DD1492" w:rsidRDefault="00DD1492">
      <w:pPr>
        <w:rPr>
          <w:lang w:val="fr-FR"/>
        </w:rPr>
      </w:pPr>
    </w:p>
    <w:p w14:paraId="18B1F0EE" w14:textId="77777777" w:rsidR="00D4197B" w:rsidRPr="00F30F1F" w:rsidRDefault="00D4197B">
      <w:pPr>
        <w:rPr>
          <w:lang w:val="fr-FR"/>
        </w:rPr>
      </w:pPr>
      <w:r w:rsidRPr="00F30F1F">
        <w:rPr>
          <w:lang w:val="fr-FR"/>
        </w:rPr>
        <w:br w:type="page"/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344743" w:rsidRPr="00F30F1F" w14:paraId="752C0D9F" w14:textId="77777777" w:rsidTr="00DC3E24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7D74A96F" w14:textId="77777777" w:rsidR="00344743" w:rsidRPr="00CB12DD" w:rsidRDefault="00344743" w:rsidP="00DC3E24">
            <w:pPr>
              <w:spacing w:after="0" w:line="240" w:lineRule="auto"/>
              <w:rPr>
                <w:sz w:val="22"/>
                <w:lang w:val="fr-FR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F94F265" w14:textId="77777777" w:rsidR="00895A76" w:rsidRDefault="00895A76" w:rsidP="00895A76">
            <w:pPr>
              <w:tabs>
                <w:tab w:val="left" w:pos="2581"/>
              </w:tabs>
              <w:rPr>
                <w:b/>
                <w:sz w:val="22"/>
                <w:lang w:val="fr-FR"/>
              </w:rPr>
            </w:pPr>
            <w:r>
              <w:rPr>
                <w:b/>
                <w:sz w:val="40"/>
                <w:szCs w:val="40"/>
                <w:lang w:val="fr-FR"/>
              </w:rPr>
              <w:t xml:space="preserve">Encadré 2 : </w:t>
            </w:r>
            <w:r w:rsidRPr="00895A76">
              <w:rPr>
                <w:b/>
                <w:sz w:val="40"/>
                <w:szCs w:val="40"/>
                <w:lang w:val="fr-FR"/>
              </w:rPr>
              <w:t>subvention demandée pour un workshop, une journée de recherche, un colloque</w:t>
            </w:r>
          </w:p>
          <w:p w14:paraId="1023FC43" w14:textId="77777777" w:rsidR="00895A76" w:rsidRDefault="00895A76" w:rsidP="00DC3E24">
            <w:pPr>
              <w:rPr>
                <w:b/>
                <w:sz w:val="22"/>
                <w:lang w:val="fr-FR"/>
              </w:rPr>
            </w:pPr>
          </w:p>
          <w:p w14:paraId="4F915BA6" w14:textId="77777777" w:rsidR="00895A76" w:rsidRPr="00CB12DD" w:rsidRDefault="00895A76" w:rsidP="00895A76">
            <w:pPr>
              <w:rPr>
                <w:b/>
                <w:sz w:val="22"/>
                <w:lang w:val="fr-FR"/>
              </w:rPr>
            </w:pPr>
            <w:r w:rsidRPr="00CB12DD">
              <w:rPr>
                <w:b/>
                <w:sz w:val="22"/>
                <w:lang w:val="fr-FR"/>
              </w:rPr>
              <w:t>Titre de la manifestation :</w:t>
            </w:r>
          </w:p>
          <w:p w14:paraId="1675C9D2" w14:textId="77777777" w:rsidR="00895A76" w:rsidRDefault="00895A76" w:rsidP="00895A76">
            <w:pPr>
              <w:rPr>
                <w:sz w:val="22"/>
                <w:lang w:val="fr-FR"/>
              </w:rPr>
            </w:pPr>
          </w:p>
          <w:p w14:paraId="3FCC40F3" w14:textId="77777777" w:rsidR="00895A76" w:rsidRPr="00107BBE" w:rsidRDefault="00895A76" w:rsidP="00895A76">
            <w:pPr>
              <w:tabs>
                <w:tab w:val="left" w:pos="2525"/>
              </w:tabs>
              <w:rPr>
                <w:b/>
                <w:sz w:val="22"/>
                <w:lang w:val="fr-FR"/>
              </w:rPr>
            </w:pPr>
            <w:r w:rsidRPr="00CB12DD">
              <w:rPr>
                <w:b/>
                <w:sz w:val="22"/>
                <w:lang w:val="fr-FR"/>
              </w:rPr>
              <w:t>Date de la manifestation :</w:t>
            </w:r>
            <w:r w:rsidRPr="00CB12DD">
              <w:rPr>
                <w:b/>
                <w:sz w:val="22"/>
                <w:lang w:val="fr-FR"/>
              </w:rPr>
              <w:tab/>
            </w:r>
          </w:p>
          <w:p w14:paraId="19E484F1" w14:textId="77777777" w:rsidR="00895A76" w:rsidRDefault="00895A76" w:rsidP="009771A1">
            <w:pPr>
              <w:spacing w:after="0" w:line="240" w:lineRule="auto"/>
              <w:rPr>
                <w:sz w:val="22"/>
                <w:lang w:val="fr-FR"/>
              </w:rPr>
            </w:pPr>
            <w:r w:rsidRPr="00C76053">
              <w:rPr>
                <w:b/>
                <w:sz w:val="22"/>
                <w:lang w:val="fr-FR"/>
              </w:rPr>
              <w:t>Cette manifestation est</w:t>
            </w:r>
            <w:r>
              <w:rPr>
                <w:sz w:val="22"/>
                <w:lang w:val="fr-FR"/>
              </w:rPr>
              <w:t xml:space="preserve"> (plusieurs réponses possibles</w:t>
            </w:r>
            <w:proofErr w:type="gramStart"/>
            <w:r>
              <w:rPr>
                <w:sz w:val="22"/>
                <w:lang w:val="fr-FR"/>
              </w:rPr>
              <w:t>):</w:t>
            </w:r>
            <w:proofErr w:type="gramEnd"/>
          </w:p>
          <w:p w14:paraId="6ECCE325" w14:textId="77777777" w:rsidR="00895A76" w:rsidRDefault="0094469C" w:rsidP="009771A1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Pr="0094469C">
              <w:rPr>
                <w:rFonts w:ascii="Calibri" w:hAnsi="Calibri" w:cs="Calibri"/>
                <w:lang w:val="fr-FR"/>
              </w:rPr>
              <w:t xml:space="preserve"> </w:t>
            </w:r>
            <w:r w:rsidR="00895A76">
              <w:rPr>
                <w:sz w:val="22"/>
                <w:lang w:val="fr-FR"/>
              </w:rPr>
              <w:t xml:space="preserve"> </w:t>
            </w:r>
            <w:proofErr w:type="gramStart"/>
            <w:r w:rsidR="00895A76">
              <w:rPr>
                <w:sz w:val="22"/>
                <w:lang w:val="fr-FR"/>
              </w:rPr>
              <w:t>un</w:t>
            </w:r>
            <w:proofErr w:type="gramEnd"/>
            <w:r w:rsidR="00895A76">
              <w:rPr>
                <w:sz w:val="22"/>
                <w:lang w:val="fr-FR"/>
              </w:rPr>
              <w:t xml:space="preserve"> congrès et/ ou un colloque</w:t>
            </w:r>
          </w:p>
          <w:p w14:paraId="4532FB3A" w14:textId="77777777" w:rsidR="00895A76" w:rsidRDefault="0094469C" w:rsidP="009771A1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Pr="0094469C">
              <w:rPr>
                <w:rFonts w:ascii="Calibri" w:hAnsi="Calibri" w:cs="Calibri"/>
                <w:lang w:val="fr-FR"/>
              </w:rPr>
              <w:t xml:space="preserve"> </w:t>
            </w:r>
            <w:r w:rsidR="00895A76">
              <w:rPr>
                <w:sz w:val="22"/>
                <w:lang w:val="fr-FR"/>
              </w:rPr>
              <w:t xml:space="preserve"> </w:t>
            </w:r>
            <w:proofErr w:type="gramStart"/>
            <w:r w:rsidR="00895A76">
              <w:rPr>
                <w:sz w:val="22"/>
                <w:lang w:val="fr-FR"/>
              </w:rPr>
              <w:t>une</w:t>
            </w:r>
            <w:proofErr w:type="gramEnd"/>
            <w:r w:rsidR="00895A76">
              <w:rPr>
                <w:sz w:val="22"/>
                <w:lang w:val="fr-FR"/>
              </w:rPr>
              <w:t xml:space="preserve"> journée de recherche</w:t>
            </w:r>
          </w:p>
          <w:p w14:paraId="4FDCB26A" w14:textId="77777777" w:rsidR="00895A76" w:rsidRDefault="0094469C" w:rsidP="009771A1">
            <w:pPr>
              <w:tabs>
                <w:tab w:val="left" w:pos="2992"/>
              </w:tabs>
              <w:spacing w:after="0" w:line="240" w:lineRule="auto"/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="00895A76">
              <w:rPr>
                <w:sz w:val="22"/>
                <w:lang w:val="fr-FR"/>
              </w:rPr>
              <w:t xml:space="preserve"> </w:t>
            </w:r>
            <w:proofErr w:type="gramStart"/>
            <w:r w:rsidR="00895A76">
              <w:rPr>
                <w:sz w:val="22"/>
                <w:lang w:val="fr-FR"/>
              </w:rPr>
              <w:t>un</w:t>
            </w:r>
            <w:proofErr w:type="gramEnd"/>
            <w:r w:rsidR="00895A76">
              <w:rPr>
                <w:sz w:val="22"/>
                <w:lang w:val="fr-FR"/>
              </w:rPr>
              <w:t xml:space="preserve"> workshop</w:t>
            </w:r>
            <w:r w:rsidR="009771A1">
              <w:rPr>
                <w:sz w:val="22"/>
                <w:lang w:val="fr-FR"/>
              </w:rPr>
              <w:tab/>
            </w:r>
          </w:p>
          <w:p w14:paraId="60B57E3F" w14:textId="77777777" w:rsidR="007C7494" w:rsidRDefault="007C7494" w:rsidP="009771A1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Une manifestation d'ampleur </w:t>
            </w:r>
            <w:r w:rsidR="0094469C">
              <w:rPr>
                <w:sz w:val="22"/>
                <w:lang w:val="fr-FR"/>
              </w:rPr>
              <w:t xml:space="preserve">:   </w:t>
            </w:r>
            <w:r w:rsidR="0094469C">
              <w:rPr>
                <w:rFonts w:ascii="Calibri" w:hAnsi="Calibri" w:cs="Calibri"/>
              </w:rPr>
              <w:sym w:font="Wingdings" w:char="F071"/>
            </w:r>
            <w:r>
              <w:rPr>
                <w:sz w:val="22"/>
                <w:lang w:val="fr-FR"/>
              </w:rPr>
              <w:t xml:space="preserve">internationale  </w:t>
            </w:r>
            <w:r w:rsidR="0094469C">
              <w:rPr>
                <w:sz w:val="22"/>
                <w:lang w:val="fr-FR"/>
              </w:rPr>
              <w:t xml:space="preserve"> </w:t>
            </w:r>
            <w:r w:rsidR="0094469C">
              <w:rPr>
                <w:rFonts w:ascii="Calibri" w:hAnsi="Calibri" w:cs="Calibri"/>
              </w:rPr>
              <w:sym w:font="Wingdings" w:char="F071"/>
            </w:r>
            <w:r>
              <w:rPr>
                <w:sz w:val="22"/>
                <w:lang w:val="fr-FR"/>
              </w:rPr>
              <w:t xml:space="preserve"> nationale</w:t>
            </w:r>
            <w:r w:rsidR="0094469C">
              <w:rPr>
                <w:sz w:val="22"/>
                <w:lang w:val="fr-FR"/>
              </w:rPr>
              <w:t xml:space="preserve">  </w:t>
            </w:r>
            <w:r w:rsidR="0094469C">
              <w:rPr>
                <w:rFonts w:ascii="Calibri" w:hAnsi="Calibri" w:cs="Calibri"/>
              </w:rPr>
              <w:sym w:font="Wingdings" w:char="F071"/>
            </w:r>
            <w:r>
              <w:rPr>
                <w:sz w:val="22"/>
                <w:lang w:val="fr-FR"/>
              </w:rPr>
              <w:t xml:space="preserve"> locale</w:t>
            </w:r>
          </w:p>
          <w:p w14:paraId="2DB92CC0" w14:textId="77777777" w:rsidR="007C7494" w:rsidRDefault="007C7494" w:rsidP="00DC3E24">
            <w:pPr>
              <w:rPr>
                <w:b/>
                <w:sz w:val="22"/>
                <w:lang w:val="fr-FR"/>
              </w:rPr>
            </w:pPr>
          </w:p>
          <w:p w14:paraId="33F690E0" w14:textId="77777777" w:rsidR="00344743" w:rsidRPr="00CB12DD" w:rsidRDefault="00895A76" w:rsidP="00DC3E24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Description de la manifestation (</w:t>
            </w:r>
            <w:r w:rsidR="009771A1">
              <w:rPr>
                <w:b/>
                <w:sz w:val="22"/>
                <w:lang w:val="fr-FR"/>
              </w:rPr>
              <w:t xml:space="preserve">organisateurs, </w:t>
            </w:r>
            <w:r>
              <w:rPr>
                <w:b/>
                <w:sz w:val="22"/>
                <w:lang w:val="fr-FR"/>
              </w:rPr>
              <w:t>nombre de jours, notoriété, nombre de participants, actes de colloque, soutien éventuel, principaux organisateurs, soutien académique, perspective de valorisation...)</w:t>
            </w:r>
          </w:p>
          <w:p w14:paraId="1520B406" w14:textId="77777777" w:rsidR="00344743" w:rsidRPr="00CB12DD" w:rsidRDefault="00344743" w:rsidP="00DC3E24">
            <w:pPr>
              <w:rPr>
                <w:sz w:val="22"/>
                <w:lang w:val="fr-FR"/>
              </w:rPr>
            </w:pPr>
          </w:p>
          <w:p w14:paraId="22A70B12" w14:textId="77777777" w:rsidR="00344743" w:rsidRPr="00CB12DD" w:rsidRDefault="009771A1" w:rsidP="00DC3E24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 xml:space="preserve">Description du </w:t>
            </w:r>
            <w:r w:rsidR="00895A76">
              <w:rPr>
                <w:b/>
                <w:sz w:val="22"/>
                <w:lang w:val="fr-FR"/>
              </w:rPr>
              <w:t xml:space="preserve">Budget prévisionnel </w:t>
            </w:r>
            <w:r>
              <w:rPr>
                <w:b/>
                <w:sz w:val="22"/>
                <w:lang w:val="fr-FR"/>
              </w:rPr>
              <w:t>de la manifestation</w:t>
            </w:r>
            <w:r w:rsidR="00895A76">
              <w:rPr>
                <w:b/>
                <w:sz w:val="22"/>
                <w:lang w:val="fr-FR"/>
              </w:rPr>
              <w:t xml:space="preserve"> </w:t>
            </w:r>
            <w:r w:rsidR="00344743" w:rsidRPr="00CB12DD">
              <w:rPr>
                <w:b/>
                <w:sz w:val="22"/>
                <w:lang w:val="fr-FR"/>
              </w:rPr>
              <w:t>:</w:t>
            </w:r>
          </w:p>
          <w:p w14:paraId="7D60708D" w14:textId="77777777" w:rsidR="00344743" w:rsidRDefault="00344743" w:rsidP="00DC3E24">
            <w:pPr>
              <w:rPr>
                <w:sz w:val="22"/>
                <w:lang w:val="fr-FR"/>
              </w:rPr>
            </w:pPr>
          </w:p>
          <w:p w14:paraId="77CAC835" w14:textId="77777777" w:rsidR="009771A1" w:rsidRDefault="009771A1" w:rsidP="009771A1">
            <w:pPr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Avez-vous déjà une aide (si oui, de qui et de quel montant</w:t>
            </w:r>
            <w:proofErr w:type="gramStart"/>
            <w:r>
              <w:rPr>
                <w:b/>
                <w:sz w:val="22"/>
                <w:lang w:val="fr-FR"/>
              </w:rPr>
              <w:t>)?</w:t>
            </w:r>
            <w:proofErr w:type="gramEnd"/>
          </w:p>
          <w:p w14:paraId="396F842D" w14:textId="77777777" w:rsidR="009771A1" w:rsidRPr="00CB12DD" w:rsidRDefault="009771A1" w:rsidP="00DC3E24">
            <w:pPr>
              <w:rPr>
                <w:sz w:val="22"/>
                <w:lang w:val="fr-FR"/>
              </w:rPr>
            </w:pPr>
          </w:p>
          <w:p w14:paraId="062E93FC" w14:textId="77777777" w:rsidR="00814E3A" w:rsidRDefault="00814E3A" w:rsidP="00814E3A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votre </w:t>
            </w:r>
            <w:proofErr w:type="gramStart"/>
            <w:r>
              <w:rPr>
                <w:sz w:val="22"/>
                <w:lang w:val="fr-FR"/>
              </w:rPr>
              <w:t>département:</w:t>
            </w:r>
            <w:proofErr w:type="gramEnd"/>
          </w:p>
          <w:p w14:paraId="43EFD1A9" w14:textId="77777777" w:rsidR="00814E3A" w:rsidRDefault="00814E3A" w:rsidP="00814E3A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votre </w:t>
            </w:r>
            <w:proofErr w:type="gramStart"/>
            <w:r>
              <w:rPr>
                <w:sz w:val="22"/>
                <w:lang w:val="fr-FR"/>
              </w:rPr>
              <w:t>statut:</w:t>
            </w:r>
            <w:proofErr w:type="gramEnd"/>
          </w:p>
          <w:p w14:paraId="624B1330" w14:textId="77777777" w:rsidR="00344743" w:rsidRPr="00CB12DD" w:rsidRDefault="00814E3A" w:rsidP="00814E3A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le nom de votre </w:t>
            </w:r>
            <w:proofErr w:type="gramStart"/>
            <w:r>
              <w:rPr>
                <w:sz w:val="22"/>
                <w:lang w:val="fr-FR"/>
              </w:rPr>
              <w:t>laboratoire:</w:t>
            </w:r>
            <w:proofErr w:type="gramEnd"/>
          </w:p>
        </w:tc>
      </w:tr>
    </w:tbl>
    <w:p w14:paraId="36139043" w14:textId="77777777" w:rsidR="00344743" w:rsidRDefault="00344743" w:rsidP="00341E4B">
      <w:pPr>
        <w:spacing w:after="0" w:line="240" w:lineRule="auto"/>
        <w:rPr>
          <w:lang w:val="fr-FR"/>
        </w:rPr>
      </w:pPr>
    </w:p>
    <w:p w14:paraId="27922BCA" w14:textId="77777777" w:rsidR="00D4197B" w:rsidRPr="00F30F1F" w:rsidRDefault="00D4197B">
      <w:pPr>
        <w:rPr>
          <w:lang w:val="fr-FR"/>
        </w:rPr>
      </w:pPr>
      <w:r w:rsidRPr="00F30F1F">
        <w:rPr>
          <w:lang w:val="fr-FR"/>
        </w:rPr>
        <w:br w:type="page"/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344743" w:rsidRPr="00F30F1F" w14:paraId="42333516" w14:textId="77777777" w:rsidTr="00344743">
        <w:trPr>
          <w:jc w:val="center"/>
        </w:trPr>
        <w:tc>
          <w:tcPr>
            <w:tcW w:w="365" w:type="dxa"/>
            <w:tcBorders>
              <w:top w:val="single" w:sz="6" w:space="0" w:color="AAB0C7" w:themeColor="accent1" w:themeTint="99"/>
              <w:left w:val="single" w:sz="6" w:space="0" w:color="AAB0C7" w:themeColor="accent1" w:themeTint="99"/>
              <w:bottom w:val="single" w:sz="6" w:space="0" w:color="AAB0C7" w:themeColor="accent1" w:themeTint="99"/>
              <w:right w:val="single" w:sz="6" w:space="0" w:color="AAB0C7" w:themeColor="accent1" w:themeTint="99"/>
            </w:tcBorders>
            <w:shd w:val="clear" w:color="auto" w:fill="AAB0C7" w:themeFill="accent1" w:themeFillTint="99"/>
          </w:tcPr>
          <w:p w14:paraId="2DA6A8DE" w14:textId="77777777" w:rsidR="00344743" w:rsidRPr="00CB12DD" w:rsidRDefault="00344743">
            <w:pPr>
              <w:spacing w:after="0" w:line="240" w:lineRule="auto"/>
              <w:rPr>
                <w:sz w:val="22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AB0C7" w:themeColor="accent1" w:themeTint="99"/>
              <w:left w:val="single" w:sz="6" w:space="0" w:color="AAB0C7" w:themeColor="accent1" w:themeTint="99"/>
              <w:bottom w:val="single" w:sz="6" w:space="0" w:color="AAB0C7" w:themeColor="accent1" w:themeTint="99"/>
              <w:right w:val="single" w:sz="6" w:space="0" w:color="AAB0C7" w:themeColor="accent1" w:themeTint="99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6DA9273C" w14:textId="77777777" w:rsidR="00344743" w:rsidRPr="003955E5" w:rsidRDefault="003955E5" w:rsidP="003955E5">
            <w:pPr>
              <w:spacing w:after="0" w:line="240" w:lineRule="auto"/>
              <w:rPr>
                <w:b/>
                <w:sz w:val="40"/>
                <w:szCs w:val="40"/>
                <w:lang w:val="fr-FR"/>
              </w:rPr>
            </w:pPr>
            <w:r w:rsidRPr="003955E5">
              <w:rPr>
                <w:b/>
                <w:sz w:val="40"/>
                <w:szCs w:val="40"/>
                <w:lang w:val="fr-FR"/>
              </w:rPr>
              <w:t>Encadré 3 : subvention demandée pour la publication d'un article</w:t>
            </w:r>
          </w:p>
          <w:p w14:paraId="0D5319CB" w14:textId="77777777" w:rsidR="003955E5" w:rsidRDefault="003955E5" w:rsidP="003955E5">
            <w:pPr>
              <w:rPr>
                <w:sz w:val="22"/>
                <w:lang w:val="fr-FR"/>
              </w:rPr>
            </w:pPr>
          </w:p>
          <w:p w14:paraId="481130ED" w14:textId="77777777" w:rsidR="00D76043" w:rsidRDefault="00D76043" w:rsidP="003955E5">
            <w:pPr>
              <w:rPr>
                <w:sz w:val="22"/>
                <w:lang w:val="fr-FR"/>
              </w:rPr>
            </w:pPr>
          </w:p>
          <w:p w14:paraId="568EC611" w14:textId="77777777" w:rsidR="00D76043" w:rsidRDefault="00D76043" w:rsidP="003955E5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Vous </w:t>
            </w:r>
            <w:proofErr w:type="gramStart"/>
            <w:r>
              <w:rPr>
                <w:sz w:val="22"/>
                <w:lang w:val="fr-FR"/>
              </w:rPr>
              <w:t>souhaitez  publier</w:t>
            </w:r>
            <w:proofErr w:type="gramEnd"/>
            <w:r w:rsidR="00814E3A">
              <w:rPr>
                <w:sz w:val="22"/>
                <w:lang w:val="fr-FR"/>
              </w:rPr>
              <w:t>:</w:t>
            </w:r>
            <w:r>
              <w:rPr>
                <w:sz w:val="22"/>
                <w:lang w:val="fr-FR"/>
              </w:rPr>
              <w:t xml:space="preserve"> </w:t>
            </w:r>
          </w:p>
          <w:p w14:paraId="3E516F70" w14:textId="77777777" w:rsidR="00D76043" w:rsidRDefault="0094469C" w:rsidP="00814E3A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="00D76043">
              <w:rPr>
                <w:sz w:val="22"/>
                <w:lang w:val="fr-FR"/>
              </w:rPr>
              <w:t xml:space="preserve"> </w:t>
            </w:r>
            <w:proofErr w:type="gramStart"/>
            <w:r w:rsidR="00D76043">
              <w:rPr>
                <w:sz w:val="22"/>
                <w:lang w:val="fr-FR"/>
              </w:rPr>
              <w:t>un</w:t>
            </w:r>
            <w:proofErr w:type="gramEnd"/>
            <w:r w:rsidR="00D76043">
              <w:rPr>
                <w:sz w:val="22"/>
                <w:lang w:val="fr-FR"/>
              </w:rPr>
              <w:t xml:space="preserve"> article</w:t>
            </w:r>
            <w:r>
              <w:rPr>
                <w:sz w:val="22"/>
                <w:lang w:val="fr-FR"/>
              </w:rPr>
              <w:t xml:space="preserve">    </w:t>
            </w:r>
            <w:r>
              <w:rPr>
                <w:rFonts w:ascii="Calibri" w:hAnsi="Calibri" w:cs="Calibri"/>
              </w:rPr>
              <w:sym w:font="Wingdings" w:char="F071"/>
            </w:r>
            <w:r>
              <w:rPr>
                <w:sz w:val="22"/>
                <w:lang w:val="fr-FR"/>
              </w:rPr>
              <w:t xml:space="preserve"> un ouvrage   </w:t>
            </w:r>
            <w:r>
              <w:rPr>
                <w:rFonts w:ascii="Calibri" w:hAnsi="Calibri" w:cs="Calibri"/>
              </w:rPr>
              <w:sym w:font="Wingdings" w:char="F071"/>
            </w:r>
            <w:r w:rsidR="00D76043">
              <w:rPr>
                <w:sz w:val="22"/>
                <w:lang w:val="fr-FR"/>
              </w:rPr>
              <w:t xml:space="preserve"> un chapitre d'ouvrage   </w:t>
            </w:r>
          </w:p>
          <w:p w14:paraId="552CFFCA" w14:textId="77777777" w:rsidR="00D76043" w:rsidRDefault="0094469C" w:rsidP="00814E3A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 w:rsidR="00D76043">
              <w:rPr>
                <w:sz w:val="22"/>
                <w:lang w:val="fr-FR"/>
              </w:rPr>
              <w:t xml:space="preserve"> </w:t>
            </w:r>
            <w:proofErr w:type="gramStart"/>
            <w:r w:rsidR="00D76043">
              <w:rPr>
                <w:sz w:val="22"/>
                <w:lang w:val="fr-FR"/>
              </w:rPr>
              <w:t>autre</w:t>
            </w:r>
            <w:proofErr w:type="gramEnd"/>
            <w:r w:rsidR="00D76043">
              <w:rPr>
                <w:sz w:val="22"/>
                <w:lang w:val="fr-FR"/>
              </w:rPr>
              <w:t xml:space="preserve"> (à expliquer):</w:t>
            </w:r>
          </w:p>
          <w:p w14:paraId="3A5DDBFF" w14:textId="77777777" w:rsidR="00D76043" w:rsidRDefault="00D76043" w:rsidP="003955E5">
            <w:pPr>
              <w:rPr>
                <w:sz w:val="22"/>
                <w:lang w:val="fr-FR"/>
              </w:rPr>
            </w:pPr>
          </w:p>
          <w:p w14:paraId="3DCDA9E4" w14:textId="77777777" w:rsidR="00D76043" w:rsidRDefault="00D76043" w:rsidP="003955E5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Quelle est la valeur de cette publication (revue classée CNRS, </w:t>
            </w:r>
            <w:r w:rsidR="004A6519">
              <w:rPr>
                <w:sz w:val="22"/>
                <w:lang w:val="fr-FR"/>
              </w:rPr>
              <w:t xml:space="preserve">revue avec comité de lecture, </w:t>
            </w:r>
            <w:r>
              <w:rPr>
                <w:sz w:val="22"/>
                <w:lang w:val="fr-FR"/>
              </w:rPr>
              <w:t xml:space="preserve">édition, revue reconnue dans le champs de recherche, soutien académique de la </w:t>
            </w:r>
            <w:proofErr w:type="gramStart"/>
            <w:r>
              <w:rPr>
                <w:sz w:val="22"/>
                <w:lang w:val="fr-FR"/>
              </w:rPr>
              <w:t xml:space="preserve">revue,  </w:t>
            </w:r>
            <w:proofErr w:type="spellStart"/>
            <w:r>
              <w:rPr>
                <w:sz w:val="22"/>
                <w:lang w:val="fr-FR"/>
              </w:rPr>
              <w:t>etc</w:t>
            </w:r>
            <w:proofErr w:type="spellEnd"/>
            <w:proofErr w:type="gramEnd"/>
            <w:r>
              <w:rPr>
                <w:sz w:val="22"/>
                <w:lang w:val="fr-FR"/>
              </w:rPr>
              <w:t>):</w:t>
            </w:r>
          </w:p>
          <w:p w14:paraId="15FB6B05" w14:textId="77777777" w:rsidR="00D76043" w:rsidRDefault="00D76043" w:rsidP="003955E5">
            <w:pPr>
              <w:rPr>
                <w:sz w:val="22"/>
                <w:lang w:val="fr-FR"/>
              </w:rPr>
            </w:pPr>
          </w:p>
          <w:p w14:paraId="69455476" w14:textId="77777777" w:rsidR="00D76043" w:rsidRDefault="004A6519" w:rsidP="003955E5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La publication a-t-elle déjà été acceptée et </w:t>
            </w:r>
            <w:proofErr w:type="gramStart"/>
            <w:r>
              <w:rPr>
                <w:sz w:val="22"/>
                <w:lang w:val="fr-FR"/>
              </w:rPr>
              <w:t>validée?</w:t>
            </w:r>
            <w:proofErr w:type="gramEnd"/>
            <w:r>
              <w:rPr>
                <w:sz w:val="22"/>
                <w:lang w:val="fr-FR"/>
              </w:rPr>
              <w:t xml:space="preserve"> </w:t>
            </w:r>
            <w:r w:rsidR="0094469C">
              <w:rPr>
                <w:sz w:val="22"/>
                <w:lang w:val="fr-FR"/>
              </w:rPr>
              <w:t xml:space="preserve"> </w:t>
            </w:r>
            <w:r w:rsidR="0094469C">
              <w:rPr>
                <w:rFonts w:ascii="Calibri" w:hAnsi="Calibri" w:cs="Calibri"/>
              </w:rPr>
              <w:sym w:font="Wingdings" w:char="F071"/>
            </w:r>
            <w:r w:rsidR="0094469C">
              <w:rPr>
                <w:sz w:val="22"/>
                <w:lang w:val="fr-FR"/>
              </w:rPr>
              <w:t xml:space="preserve"> </w:t>
            </w:r>
            <w:proofErr w:type="gramStart"/>
            <w:r w:rsidR="0094469C">
              <w:rPr>
                <w:sz w:val="22"/>
                <w:lang w:val="fr-FR"/>
              </w:rPr>
              <w:t>oui</w:t>
            </w:r>
            <w:proofErr w:type="gramEnd"/>
            <w:r w:rsidR="0094469C">
              <w:rPr>
                <w:sz w:val="22"/>
                <w:lang w:val="fr-FR"/>
              </w:rPr>
              <w:t xml:space="preserve">     </w:t>
            </w:r>
            <w:r w:rsidR="0094469C">
              <w:rPr>
                <w:rFonts w:ascii="Calibri" w:hAnsi="Calibri" w:cs="Calibri"/>
              </w:rPr>
              <w:sym w:font="Wingdings" w:char="F071"/>
            </w:r>
            <w:r>
              <w:rPr>
                <w:sz w:val="22"/>
                <w:lang w:val="fr-FR"/>
              </w:rPr>
              <w:t xml:space="preserve"> non</w:t>
            </w:r>
          </w:p>
          <w:p w14:paraId="23C6352B" w14:textId="77777777" w:rsidR="004A6519" w:rsidRDefault="004A6519" w:rsidP="003955E5">
            <w:pPr>
              <w:rPr>
                <w:sz w:val="22"/>
                <w:lang w:val="fr-FR"/>
              </w:rPr>
            </w:pPr>
          </w:p>
          <w:p w14:paraId="05F28798" w14:textId="77777777" w:rsidR="00D76043" w:rsidRDefault="00814E3A" w:rsidP="004A6519">
            <w:pPr>
              <w:rPr>
                <w:sz w:val="24"/>
                <w:lang w:val="fr-FR"/>
              </w:rPr>
            </w:pPr>
            <w:r>
              <w:rPr>
                <w:sz w:val="22"/>
                <w:lang w:val="fr-FR"/>
              </w:rPr>
              <w:t>Quelle a</w:t>
            </w:r>
            <w:r w:rsidR="004A6519">
              <w:rPr>
                <w:sz w:val="22"/>
                <w:lang w:val="fr-FR"/>
              </w:rPr>
              <w:t>ide dema</w:t>
            </w:r>
            <w:r>
              <w:rPr>
                <w:sz w:val="22"/>
                <w:lang w:val="fr-FR"/>
              </w:rPr>
              <w:t xml:space="preserve">ndez-vous </w:t>
            </w:r>
            <w:proofErr w:type="gramStart"/>
            <w:r>
              <w:rPr>
                <w:sz w:val="22"/>
                <w:lang w:val="fr-FR"/>
              </w:rPr>
              <w:t>(</w:t>
            </w:r>
            <w:r w:rsidR="004A6519">
              <w:rPr>
                <w:sz w:val="22"/>
                <w:lang w:val="fr-FR"/>
              </w:rPr>
              <w:t xml:space="preserve"> </w:t>
            </w:r>
            <w:r w:rsidR="00D76043" w:rsidRPr="00F910E7">
              <w:rPr>
                <w:sz w:val="24"/>
                <w:lang w:val="fr-FR"/>
              </w:rPr>
              <w:t>frais</w:t>
            </w:r>
            <w:proofErr w:type="gramEnd"/>
            <w:r w:rsidR="00D76043" w:rsidRPr="00F910E7">
              <w:rPr>
                <w:sz w:val="24"/>
                <w:lang w:val="fr-FR"/>
              </w:rPr>
              <w:t xml:space="preserve"> de dépôt </w:t>
            </w:r>
            <w:r w:rsidR="004A6519">
              <w:rPr>
                <w:sz w:val="24"/>
                <w:lang w:val="fr-FR"/>
              </w:rPr>
              <w:t>d’article dans une revue</w:t>
            </w:r>
            <w:r>
              <w:rPr>
                <w:sz w:val="24"/>
                <w:lang w:val="fr-FR"/>
              </w:rPr>
              <w:t>,</w:t>
            </w:r>
            <w:r w:rsidR="004A6519">
              <w:rPr>
                <w:sz w:val="24"/>
                <w:lang w:val="fr-FR"/>
              </w:rPr>
              <w:t xml:space="preserve">  traduction</w:t>
            </w:r>
            <w:r>
              <w:rPr>
                <w:sz w:val="24"/>
                <w:lang w:val="fr-FR"/>
              </w:rPr>
              <w:t>, autre)?</w:t>
            </w:r>
          </w:p>
          <w:p w14:paraId="444884F2" w14:textId="77777777" w:rsidR="003955E5" w:rsidRDefault="003955E5" w:rsidP="003955E5">
            <w:pPr>
              <w:rPr>
                <w:sz w:val="22"/>
                <w:lang w:val="fr-FR"/>
              </w:rPr>
            </w:pPr>
          </w:p>
          <w:p w14:paraId="2D2110A1" w14:textId="77777777" w:rsidR="00F15224" w:rsidRPr="00F15224" w:rsidRDefault="00F15224" w:rsidP="00F15224">
            <w:pPr>
              <w:rPr>
                <w:sz w:val="22"/>
                <w:lang w:val="fr-FR"/>
              </w:rPr>
            </w:pPr>
            <w:r w:rsidRPr="00F15224">
              <w:rPr>
                <w:sz w:val="22"/>
                <w:lang w:val="fr-FR"/>
              </w:rPr>
              <w:t>Avez-vous déjà une aide (si oui, de qui et de quel montant</w:t>
            </w:r>
            <w:proofErr w:type="gramStart"/>
            <w:r w:rsidRPr="00F15224">
              <w:rPr>
                <w:sz w:val="22"/>
                <w:lang w:val="fr-FR"/>
              </w:rPr>
              <w:t>)?</w:t>
            </w:r>
            <w:proofErr w:type="gramEnd"/>
          </w:p>
          <w:p w14:paraId="6887CCB9" w14:textId="77777777" w:rsidR="003955E5" w:rsidRDefault="003955E5" w:rsidP="003955E5">
            <w:pPr>
              <w:rPr>
                <w:sz w:val="22"/>
                <w:lang w:val="fr-FR"/>
              </w:rPr>
            </w:pPr>
          </w:p>
          <w:p w14:paraId="3CC5C60D" w14:textId="77777777" w:rsidR="00814E3A" w:rsidRDefault="00814E3A" w:rsidP="00814E3A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votre </w:t>
            </w:r>
            <w:proofErr w:type="gramStart"/>
            <w:r>
              <w:rPr>
                <w:sz w:val="22"/>
                <w:lang w:val="fr-FR"/>
              </w:rPr>
              <w:t>département:</w:t>
            </w:r>
            <w:proofErr w:type="gramEnd"/>
          </w:p>
          <w:p w14:paraId="0A4BA955" w14:textId="77777777" w:rsidR="00814E3A" w:rsidRDefault="00814E3A" w:rsidP="00814E3A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votre </w:t>
            </w:r>
            <w:proofErr w:type="gramStart"/>
            <w:r>
              <w:rPr>
                <w:sz w:val="22"/>
                <w:lang w:val="fr-FR"/>
              </w:rPr>
              <w:t>statut:</w:t>
            </w:r>
            <w:proofErr w:type="gramEnd"/>
          </w:p>
          <w:p w14:paraId="13ABD5BB" w14:textId="77777777" w:rsidR="003955E5" w:rsidRPr="00CB12DD" w:rsidRDefault="00814E3A" w:rsidP="00814E3A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le nom de votre </w:t>
            </w:r>
            <w:proofErr w:type="gramStart"/>
            <w:r>
              <w:rPr>
                <w:sz w:val="22"/>
                <w:lang w:val="fr-FR"/>
              </w:rPr>
              <w:t>laboratoire:</w:t>
            </w:r>
            <w:proofErr w:type="gramEnd"/>
          </w:p>
        </w:tc>
      </w:tr>
    </w:tbl>
    <w:p w14:paraId="418851C7" w14:textId="77777777" w:rsidR="00344743" w:rsidRDefault="00344743">
      <w:pPr>
        <w:rPr>
          <w:lang w:val="fr-FR"/>
        </w:rPr>
      </w:pPr>
    </w:p>
    <w:p w14:paraId="25B60F65" w14:textId="77777777" w:rsidR="00814E3A" w:rsidRDefault="00814E3A">
      <w:pPr>
        <w:rPr>
          <w:lang w:val="fr-FR"/>
        </w:rPr>
      </w:pPr>
    </w:p>
    <w:p w14:paraId="54794FD6" w14:textId="77777777" w:rsidR="00F910E7" w:rsidRDefault="00F910E7">
      <w:pPr>
        <w:rPr>
          <w:lang w:val="fr-FR"/>
        </w:rPr>
      </w:pPr>
    </w:p>
    <w:p w14:paraId="4CF89CC8" w14:textId="77777777" w:rsidR="00814E3A" w:rsidRDefault="00814E3A">
      <w:pPr>
        <w:rPr>
          <w:lang w:val="fr-FR"/>
        </w:rPr>
      </w:pPr>
    </w:p>
    <w:p w14:paraId="78A38EE7" w14:textId="77777777" w:rsidR="00814E3A" w:rsidRDefault="00814E3A">
      <w:pPr>
        <w:rPr>
          <w:lang w:val="fr-FR"/>
        </w:rPr>
      </w:pPr>
    </w:p>
    <w:p w14:paraId="35AE237D" w14:textId="77777777" w:rsidR="00814E3A" w:rsidRDefault="00814E3A" w:rsidP="00814E3A">
      <w:pPr>
        <w:spacing w:after="0" w:line="240" w:lineRule="auto"/>
        <w:rPr>
          <w:lang w:val="fr-FR"/>
        </w:rPr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814E3A" w:rsidRPr="00F30F1F" w14:paraId="3F83AAC6" w14:textId="77777777" w:rsidTr="00FE7136">
        <w:trPr>
          <w:jc w:val="center"/>
        </w:trPr>
        <w:tc>
          <w:tcPr>
            <w:tcW w:w="365" w:type="dxa"/>
            <w:tcBorders>
              <w:top w:val="single" w:sz="6" w:space="0" w:color="AAB0C7" w:themeColor="accent1" w:themeTint="99"/>
              <w:left w:val="single" w:sz="6" w:space="0" w:color="AAB0C7" w:themeColor="accent1" w:themeTint="99"/>
              <w:bottom w:val="single" w:sz="6" w:space="0" w:color="AAB0C7" w:themeColor="accent1" w:themeTint="99"/>
              <w:right w:val="single" w:sz="6" w:space="0" w:color="AAB0C7" w:themeColor="accent1" w:themeTint="99"/>
            </w:tcBorders>
            <w:shd w:val="clear" w:color="auto" w:fill="AAB0C7" w:themeFill="accent1" w:themeFillTint="99"/>
          </w:tcPr>
          <w:p w14:paraId="749437B7" w14:textId="77777777" w:rsidR="00814E3A" w:rsidRPr="00CB12DD" w:rsidRDefault="00814E3A" w:rsidP="00FE7136">
            <w:pPr>
              <w:spacing w:after="0" w:line="240" w:lineRule="auto"/>
              <w:rPr>
                <w:sz w:val="22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AB0C7" w:themeColor="accent1" w:themeTint="99"/>
              <w:left w:val="single" w:sz="6" w:space="0" w:color="AAB0C7" w:themeColor="accent1" w:themeTint="99"/>
              <w:bottom w:val="single" w:sz="6" w:space="0" w:color="AAB0C7" w:themeColor="accent1" w:themeTint="99"/>
              <w:right w:val="single" w:sz="6" w:space="0" w:color="AAB0C7" w:themeColor="accent1" w:themeTint="99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752A685B" w14:textId="77777777" w:rsidR="00814E3A" w:rsidRPr="003955E5" w:rsidRDefault="00814E3A" w:rsidP="00FE7136">
            <w:pPr>
              <w:spacing w:after="0" w:line="240" w:lineRule="auto"/>
              <w:rPr>
                <w:b/>
                <w:sz w:val="40"/>
                <w:szCs w:val="40"/>
                <w:lang w:val="fr-FR"/>
              </w:rPr>
            </w:pPr>
            <w:r w:rsidRPr="003955E5">
              <w:rPr>
                <w:b/>
                <w:sz w:val="40"/>
                <w:szCs w:val="40"/>
                <w:lang w:val="fr-FR"/>
              </w:rPr>
              <w:t xml:space="preserve">Encadré </w:t>
            </w:r>
            <w:r>
              <w:rPr>
                <w:b/>
                <w:sz w:val="40"/>
                <w:szCs w:val="40"/>
                <w:lang w:val="fr-FR"/>
              </w:rPr>
              <w:t>4</w:t>
            </w:r>
            <w:r w:rsidRPr="003955E5">
              <w:rPr>
                <w:b/>
                <w:sz w:val="40"/>
                <w:szCs w:val="40"/>
                <w:lang w:val="fr-FR"/>
              </w:rPr>
              <w:t xml:space="preserve"> : </w:t>
            </w:r>
            <w:r>
              <w:rPr>
                <w:b/>
                <w:sz w:val="40"/>
                <w:szCs w:val="40"/>
                <w:lang w:val="fr-FR"/>
              </w:rPr>
              <w:t xml:space="preserve">autre </w:t>
            </w:r>
            <w:r w:rsidRPr="003955E5">
              <w:rPr>
                <w:b/>
                <w:sz w:val="40"/>
                <w:szCs w:val="40"/>
                <w:lang w:val="fr-FR"/>
              </w:rPr>
              <w:t xml:space="preserve">subvention demandée </w:t>
            </w:r>
          </w:p>
          <w:p w14:paraId="76F25514" w14:textId="77777777" w:rsidR="00814E3A" w:rsidRDefault="00814E3A" w:rsidP="00FE7136">
            <w:pPr>
              <w:rPr>
                <w:sz w:val="22"/>
                <w:lang w:val="fr-FR"/>
              </w:rPr>
            </w:pPr>
          </w:p>
          <w:p w14:paraId="49B6E15E" w14:textId="77777777" w:rsidR="00814E3A" w:rsidRDefault="00814E3A" w:rsidP="00FE7136">
            <w:pPr>
              <w:rPr>
                <w:sz w:val="22"/>
                <w:lang w:val="fr-FR"/>
              </w:rPr>
            </w:pPr>
          </w:p>
          <w:p w14:paraId="07F0ABCB" w14:textId="77777777" w:rsidR="00814E3A" w:rsidRDefault="00814E3A" w:rsidP="00FE7136">
            <w:pPr>
              <w:spacing w:after="0" w:line="240" w:lineRule="auto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Expliquez en </w:t>
            </w:r>
            <w:proofErr w:type="gramStart"/>
            <w:r>
              <w:rPr>
                <w:sz w:val="22"/>
                <w:lang w:val="fr-FR"/>
              </w:rPr>
              <w:t>détail  votre</w:t>
            </w:r>
            <w:proofErr w:type="gramEnd"/>
            <w:r>
              <w:rPr>
                <w:sz w:val="22"/>
                <w:lang w:val="fr-FR"/>
              </w:rPr>
              <w:t xml:space="preserve"> demande :</w:t>
            </w:r>
          </w:p>
          <w:p w14:paraId="36FB39A7" w14:textId="77777777" w:rsidR="00814E3A" w:rsidRDefault="00814E3A" w:rsidP="00FE7136">
            <w:pPr>
              <w:spacing w:after="0" w:line="240" w:lineRule="auto"/>
              <w:rPr>
                <w:sz w:val="22"/>
                <w:lang w:val="fr-FR"/>
              </w:rPr>
            </w:pPr>
          </w:p>
          <w:p w14:paraId="5EDF8A44" w14:textId="77777777" w:rsidR="00814E3A" w:rsidRDefault="00814E3A" w:rsidP="00FE7136">
            <w:pPr>
              <w:spacing w:after="0" w:line="240" w:lineRule="auto"/>
              <w:rPr>
                <w:sz w:val="22"/>
                <w:lang w:val="fr-FR"/>
              </w:rPr>
            </w:pPr>
          </w:p>
          <w:p w14:paraId="40C8414C" w14:textId="77777777" w:rsidR="00F15224" w:rsidRPr="00F15224" w:rsidRDefault="00F15224" w:rsidP="00F15224">
            <w:pPr>
              <w:rPr>
                <w:sz w:val="22"/>
                <w:lang w:val="fr-FR"/>
              </w:rPr>
            </w:pPr>
            <w:r w:rsidRPr="00F15224">
              <w:rPr>
                <w:sz w:val="22"/>
                <w:lang w:val="fr-FR"/>
              </w:rPr>
              <w:t>Avez-vous déjà une aide (si oui, de qui et de quel montant</w:t>
            </w:r>
            <w:proofErr w:type="gramStart"/>
            <w:r w:rsidRPr="00F15224">
              <w:rPr>
                <w:sz w:val="22"/>
                <w:lang w:val="fr-FR"/>
              </w:rPr>
              <w:t>)?</w:t>
            </w:r>
            <w:proofErr w:type="gramEnd"/>
          </w:p>
          <w:p w14:paraId="5D7DDE58" w14:textId="77777777" w:rsidR="00814E3A" w:rsidRDefault="00814E3A" w:rsidP="00FE7136">
            <w:pPr>
              <w:rPr>
                <w:sz w:val="22"/>
                <w:lang w:val="fr-FR"/>
              </w:rPr>
            </w:pPr>
          </w:p>
          <w:p w14:paraId="40C7B8B9" w14:textId="77777777" w:rsidR="009771A1" w:rsidRDefault="009771A1" w:rsidP="009771A1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votre </w:t>
            </w:r>
            <w:proofErr w:type="gramStart"/>
            <w:r>
              <w:rPr>
                <w:sz w:val="22"/>
                <w:lang w:val="fr-FR"/>
              </w:rPr>
              <w:t>département:</w:t>
            </w:r>
            <w:proofErr w:type="gramEnd"/>
          </w:p>
          <w:p w14:paraId="49067A7B" w14:textId="77777777" w:rsidR="009771A1" w:rsidRDefault="009771A1" w:rsidP="009771A1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votre </w:t>
            </w:r>
            <w:proofErr w:type="gramStart"/>
            <w:r>
              <w:rPr>
                <w:sz w:val="22"/>
                <w:lang w:val="fr-FR"/>
              </w:rPr>
              <w:t>statut:</w:t>
            </w:r>
            <w:proofErr w:type="gramEnd"/>
          </w:p>
          <w:p w14:paraId="1895A265" w14:textId="77777777" w:rsidR="00814E3A" w:rsidRPr="00CB12DD" w:rsidRDefault="009771A1" w:rsidP="009771A1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Quel est le nom de votre </w:t>
            </w:r>
            <w:proofErr w:type="gramStart"/>
            <w:r>
              <w:rPr>
                <w:sz w:val="22"/>
                <w:lang w:val="fr-FR"/>
              </w:rPr>
              <w:t>laboratoire:</w:t>
            </w:r>
            <w:proofErr w:type="gramEnd"/>
          </w:p>
        </w:tc>
      </w:tr>
    </w:tbl>
    <w:p w14:paraId="393B3C9B" w14:textId="77777777" w:rsidR="00814E3A" w:rsidRPr="002D0847" w:rsidRDefault="00814E3A">
      <w:pPr>
        <w:rPr>
          <w:lang w:val="fr-FR"/>
        </w:rPr>
      </w:pPr>
    </w:p>
    <w:sectPr w:rsidR="00814E3A" w:rsidRPr="002D0847" w:rsidSect="00C92C8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8C32" w14:textId="77777777" w:rsidR="00B06245" w:rsidRDefault="00B06245">
      <w:pPr>
        <w:spacing w:after="0" w:line="240" w:lineRule="auto"/>
      </w:pPr>
      <w:r>
        <w:separator/>
      </w:r>
    </w:p>
  </w:endnote>
  <w:endnote w:type="continuationSeparator" w:id="0">
    <w:p w14:paraId="2C2F9CDE" w14:textId="77777777" w:rsidR="00B06245" w:rsidRDefault="00B0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EBB9" w14:textId="77777777" w:rsidR="006C5E54" w:rsidRDefault="00ED7FC7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 w:rsidR="00D17485">
      <w:fldChar w:fldCharType="begin"/>
    </w:r>
    <w:r>
      <w:instrText xml:space="preserve"> PAGE  \* Arabic  \* MERGEFORMAT </w:instrText>
    </w:r>
    <w:r w:rsidR="00D17485">
      <w:fldChar w:fldCharType="separate"/>
    </w:r>
    <w:r w:rsidR="00F30F1F">
      <w:rPr>
        <w:noProof/>
      </w:rPr>
      <w:t>2</w:t>
    </w:r>
    <w:r w:rsidR="00D17485">
      <w:rPr>
        <w:noProof/>
      </w:rPr>
      <w:fldChar w:fldCharType="end"/>
    </w:r>
    <w:r>
      <w:t xml:space="preserve">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0FCB" w14:textId="77777777" w:rsidR="006C5E54" w:rsidRDefault="00ED7FC7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 w:rsidR="00D17485">
      <w:fldChar w:fldCharType="begin"/>
    </w:r>
    <w:r>
      <w:instrText xml:space="preserve"> PAGE  \* Arabic  \* MERGEFORMAT </w:instrText>
    </w:r>
    <w:r w:rsidR="00D17485">
      <w:fldChar w:fldCharType="separate"/>
    </w:r>
    <w:r w:rsidR="00F30F1F">
      <w:rPr>
        <w:noProof/>
      </w:rPr>
      <w:t>3</w:t>
    </w:r>
    <w:r w:rsidR="00D17485">
      <w:rPr>
        <w:noProof/>
      </w:rPr>
      <w:fldChar w:fldCharType="end"/>
    </w:r>
    <w: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B6DC" w14:textId="77777777" w:rsidR="00B06245" w:rsidRDefault="00B06245">
      <w:pPr>
        <w:spacing w:after="0" w:line="240" w:lineRule="auto"/>
      </w:pPr>
      <w:r>
        <w:separator/>
      </w:r>
    </w:p>
  </w:footnote>
  <w:footnote w:type="continuationSeparator" w:id="0">
    <w:p w14:paraId="44AE18A7" w14:textId="77777777" w:rsidR="00B06245" w:rsidRDefault="00B0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epuce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epuce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epuce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epuce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epuc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AE76837"/>
    <w:multiLevelType w:val="hybridMultilevel"/>
    <w:tmpl w:val="BF2EE350"/>
    <w:lvl w:ilvl="0" w:tplc="F086F374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B1541"/>
    <w:multiLevelType w:val="hybridMultilevel"/>
    <w:tmpl w:val="2C2AD646"/>
    <w:lvl w:ilvl="0" w:tplc="F086F374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C7B75"/>
    <w:multiLevelType w:val="hybridMultilevel"/>
    <w:tmpl w:val="06D2E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1594A"/>
    <w:multiLevelType w:val="hybridMultilevel"/>
    <w:tmpl w:val="7D0801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0962173">
    <w:abstractNumId w:val="9"/>
  </w:num>
  <w:num w:numId="2" w16cid:durableId="1738898622">
    <w:abstractNumId w:val="7"/>
  </w:num>
  <w:num w:numId="3" w16cid:durableId="1175338887">
    <w:abstractNumId w:val="6"/>
  </w:num>
  <w:num w:numId="4" w16cid:durableId="797532099">
    <w:abstractNumId w:val="5"/>
  </w:num>
  <w:num w:numId="5" w16cid:durableId="1648781576">
    <w:abstractNumId w:val="4"/>
  </w:num>
  <w:num w:numId="6" w16cid:durableId="791443809">
    <w:abstractNumId w:val="8"/>
  </w:num>
  <w:num w:numId="7" w16cid:durableId="1791970340">
    <w:abstractNumId w:val="3"/>
  </w:num>
  <w:num w:numId="8" w16cid:durableId="1186165236">
    <w:abstractNumId w:val="2"/>
  </w:num>
  <w:num w:numId="9" w16cid:durableId="1816987840">
    <w:abstractNumId w:val="1"/>
  </w:num>
  <w:num w:numId="10" w16cid:durableId="85270384">
    <w:abstractNumId w:val="0"/>
  </w:num>
  <w:num w:numId="11" w16cid:durableId="230429380">
    <w:abstractNumId w:val="9"/>
  </w:num>
  <w:num w:numId="12" w16cid:durableId="1326738173">
    <w:abstractNumId w:val="7"/>
  </w:num>
  <w:num w:numId="13" w16cid:durableId="144663585">
    <w:abstractNumId w:val="6"/>
  </w:num>
  <w:num w:numId="14" w16cid:durableId="28721072">
    <w:abstractNumId w:val="5"/>
  </w:num>
  <w:num w:numId="15" w16cid:durableId="813644259">
    <w:abstractNumId w:val="4"/>
  </w:num>
  <w:num w:numId="16" w16cid:durableId="1926717909">
    <w:abstractNumId w:val="9"/>
  </w:num>
  <w:num w:numId="17" w16cid:durableId="1416973643">
    <w:abstractNumId w:val="7"/>
  </w:num>
  <w:num w:numId="18" w16cid:durableId="75059947">
    <w:abstractNumId w:val="6"/>
  </w:num>
  <w:num w:numId="19" w16cid:durableId="1171676287">
    <w:abstractNumId w:val="5"/>
  </w:num>
  <w:num w:numId="20" w16cid:durableId="1301105918">
    <w:abstractNumId w:val="4"/>
  </w:num>
  <w:num w:numId="21" w16cid:durableId="466363318">
    <w:abstractNumId w:val="9"/>
  </w:num>
  <w:num w:numId="22" w16cid:durableId="703362608">
    <w:abstractNumId w:val="7"/>
  </w:num>
  <w:num w:numId="23" w16cid:durableId="317074310">
    <w:abstractNumId w:val="6"/>
  </w:num>
  <w:num w:numId="24" w16cid:durableId="608853294">
    <w:abstractNumId w:val="5"/>
  </w:num>
  <w:num w:numId="25" w16cid:durableId="1408846277">
    <w:abstractNumId w:val="4"/>
  </w:num>
  <w:num w:numId="26" w16cid:durableId="1307584798">
    <w:abstractNumId w:val="9"/>
  </w:num>
  <w:num w:numId="27" w16cid:durableId="764155435">
    <w:abstractNumId w:val="7"/>
  </w:num>
  <w:num w:numId="28" w16cid:durableId="129175896">
    <w:abstractNumId w:val="6"/>
  </w:num>
  <w:num w:numId="29" w16cid:durableId="1542983888">
    <w:abstractNumId w:val="5"/>
  </w:num>
  <w:num w:numId="30" w16cid:durableId="563494681">
    <w:abstractNumId w:val="4"/>
  </w:num>
  <w:num w:numId="31" w16cid:durableId="515969870">
    <w:abstractNumId w:val="11"/>
  </w:num>
  <w:num w:numId="32" w16cid:durableId="1737315319">
    <w:abstractNumId w:val="10"/>
  </w:num>
  <w:num w:numId="33" w16cid:durableId="1214807665">
    <w:abstractNumId w:val="13"/>
  </w:num>
  <w:num w:numId="34" w16cid:durableId="1358774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74"/>
    <w:rsid w:val="00002B5E"/>
    <w:rsid w:val="00105311"/>
    <w:rsid w:val="00107BBE"/>
    <w:rsid w:val="0013157C"/>
    <w:rsid w:val="001743E1"/>
    <w:rsid w:val="00182C56"/>
    <w:rsid w:val="001D2E06"/>
    <w:rsid w:val="00220281"/>
    <w:rsid w:val="002D0847"/>
    <w:rsid w:val="002F2DBA"/>
    <w:rsid w:val="00341E4B"/>
    <w:rsid w:val="00344743"/>
    <w:rsid w:val="003955E5"/>
    <w:rsid w:val="003F316E"/>
    <w:rsid w:val="00444781"/>
    <w:rsid w:val="004A3D25"/>
    <w:rsid w:val="004A6519"/>
    <w:rsid w:val="004B78D9"/>
    <w:rsid w:val="004D3643"/>
    <w:rsid w:val="004D396F"/>
    <w:rsid w:val="004D5BF0"/>
    <w:rsid w:val="00502DCF"/>
    <w:rsid w:val="00503DE5"/>
    <w:rsid w:val="00536AEA"/>
    <w:rsid w:val="005C500E"/>
    <w:rsid w:val="005F2DDA"/>
    <w:rsid w:val="00612AA7"/>
    <w:rsid w:val="00632ED2"/>
    <w:rsid w:val="006C5E54"/>
    <w:rsid w:val="007A2B46"/>
    <w:rsid w:val="007C7494"/>
    <w:rsid w:val="007D21F5"/>
    <w:rsid w:val="00814E3A"/>
    <w:rsid w:val="00881FA5"/>
    <w:rsid w:val="00895A76"/>
    <w:rsid w:val="008A6C40"/>
    <w:rsid w:val="008F4591"/>
    <w:rsid w:val="008F5C54"/>
    <w:rsid w:val="00900509"/>
    <w:rsid w:val="00921C93"/>
    <w:rsid w:val="0094469C"/>
    <w:rsid w:val="00960B1C"/>
    <w:rsid w:val="009771A1"/>
    <w:rsid w:val="00B06245"/>
    <w:rsid w:val="00C00AF1"/>
    <w:rsid w:val="00C76053"/>
    <w:rsid w:val="00C82318"/>
    <w:rsid w:val="00C8648E"/>
    <w:rsid w:val="00C92C82"/>
    <w:rsid w:val="00CB12DD"/>
    <w:rsid w:val="00D17485"/>
    <w:rsid w:val="00D40AD1"/>
    <w:rsid w:val="00D4197B"/>
    <w:rsid w:val="00D427D9"/>
    <w:rsid w:val="00D76043"/>
    <w:rsid w:val="00D92636"/>
    <w:rsid w:val="00DD126B"/>
    <w:rsid w:val="00DD1492"/>
    <w:rsid w:val="00E4604A"/>
    <w:rsid w:val="00E53DA2"/>
    <w:rsid w:val="00EA0FD0"/>
    <w:rsid w:val="00ED7FC7"/>
    <w:rsid w:val="00EE6DAA"/>
    <w:rsid w:val="00EF463D"/>
    <w:rsid w:val="00F143C5"/>
    <w:rsid w:val="00F15224"/>
    <w:rsid w:val="00F23A74"/>
    <w:rsid w:val="00F30F1F"/>
    <w:rsid w:val="00F47F6C"/>
    <w:rsid w:val="00F9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42BB"/>
  <w15:docId w15:val="{0B07C9F0-1F58-4D9F-B220-419A9F6B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43"/>
    <w:rPr>
      <w:rFonts w:cs="Times New Roman"/>
      <w:color w:val="000000" w:themeColor="text1"/>
      <w:sz w:val="20"/>
      <w:szCs w:val="20"/>
      <w:lang w:eastAsia="ja-JP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92C82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2C82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2C82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C82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2C82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2C82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2C82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2C82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2C82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C92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basedOn w:val="Normal"/>
    <w:link w:val="SansinterligneCar"/>
    <w:uiPriority w:val="99"/>
    <w:qFormat/>
    <w:rsid w:val="00C92C8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92C8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92C82"/>
    <w:rPr>
      <w:rFonts w:cs="Times New Roman"/>
      <w:color w:val="000000" w:themeColor="text1"/>
      <w:sz w:val="20"/>
      <w:szCs w:val="20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C92C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2C82"/>
    <w:rPr>
      <w:rFonts w:cs="Times New Roman"/>
      <w:color w:val="000000" w:themeColor="text1"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C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C82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epuces">
    <w:name w:val="List Bullet"/>
    <w:basedOn w:val="Normal"/>
    <w:uiPriority w:val="36"/>
    <w:unhideWhenUsed/>
    <w:qFormat/>
    <w:rsid w:val="00C92C82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C92C82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C92C82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tion">
    <w:name w:val="Quote"/>
    <w:basedOn w:val="Normal"/>
    <w:link w:val="CitationCar"/>
    <w:uiPriority w:val="29"/>
    <w:qFormat/>
    <w:rsid w:val="00C92C82"/>
    <w:rPr>
      <w:i/>
      <w:color w:val="7F7F7F" w:themeColor="background1" w:themeShade="7F"/>
    </w:rPr>
  </w:style>
  <w:style w:type="character" w:customStyle="1" w:styleId="CitationCar">
    <w:name w:val="Citation Car"/>
    <w:basedOn w:val="Policepardfaut"/>
    <w:link w:val="Citation"/>
    <w:uiPriority w:val="29"/>
    <w:rsid w:val="00C92C82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Titre2Car">
    <w:name w:val="Titre 2 Car"/>
    <w:basedOn w:val="Policepardfaut"/>
    <w:link w:val="Titre2"/>
    <w:uiPriority w:val="9"/>
    <w:semiHidden/>
    <w:rsid w:val="00C92C82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Sansinterligne"/>
    <w:link w:val="PersonalNameChar"/>
    <w:uiPriority w:val="1"/>
    <w:qFormat/>
    <w:rsid w:val="00C92C82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epuces2">
    <w:name w:val="List Bullet 2"/>
    <w:basedOn w:val="Normal"/>
    <w:uiPriority w:val="36"/>
    <w:semiHidden/>
    <w:unhideWhenUsed/>
    <w:qFormat/>
    <w:rsid w:val="00C92C82"/>
    <w:pPr>
      <w:numPr>
        <w:numId w:val="27"/>
      </w:numPr>
      <w:spacing w:after="120"/>
      <w:contextualSpacing/>
    </w:pPr>
  </w:style>
  <w:style w:type="character" w:styleId="Lienhypertexte">
    <w:name w:val="Hyperlink"/>
    <w:basedOn w:val="Policepardfaut"/>
    <w:uiPriority w:val="99"/>
    <w:unhideWhenUsed/>
    <w:rsid w:val="00C92C82"/>
    <w:rPr>
      <w:color w:val="B292CA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C92C82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rsid w:val="00C92C82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Accentuation">
    <w:name w:val="Emphasis"/>
    <w:uiPriority w:val="20"/>
    <w:qFormat/>
    <w:rsid w:val="00C92C82"/>
    <w:rPr>
      <w:b/>
      <w:i/>
      <w:spacing w:val="0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C92C82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Titre1Car">
    <w:name w:val="Titre 1 Car"/>
    <w:basedOn w:val="Policepardfaut"/>
    <w:link w:val="Titre1"/>
    <w:uiPriority w:val="9"/>
    <w:semiHidden/>
    <w:rsid w:val="00C92C82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Titre3Car">
    <w:name w:val="Titre 3 Car"/>
    <w:basedOn w:val="Policepardfaut"/>
    <w:link w:val="Titre3"/>
    <w:uiPriority w:val="9"/>
    <w:semiHidden/>
    <w:rsid w:val="00C92C82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Titre4Car">
    <w:name w:val="Titre 4 Car"/>
    <w:basedOn w:val="Policepardfaut"/>
    <w:link w:val="Titre4"/>
    <w:uiPriority w:val="9"/>
    <w:semiHidden/>
    <w:rsid w:val="00C92C82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Titre5Car">
    <w:name w:val="Titre 5 Car"/>
    <w:basedOn w:val="Policepardfaut"/>
    <w:link w:val="Titre5"/>
    <w:uiPriority w:val="9"/>
    <w:semiHidden/>
    <w:rsid w:val="00C92C82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Titre6Car">
    <w:name w:val="Titre 6 Car"/>
    <w:basedOn w:val="Policepardfaut"/>
    <w:link w:val="Titre6"/>
    <w:uiPriority w:val="9"/>
    <w:semiHidden/>
    <w:rsid w:val="00C92C82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Titre7Car">
    <w:name w:val="Titre 7 Car"/>
    <w:basedOn w:val="Policepardfaut"/>
    <w:link w:val="Titre7"/>
    <w:uiPriority w:val="9"/>
    <w:semiHidden/>
    <w:rsid w:val="00C92C82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Titre8Car">
    <w:name w:val="Titre 8 Car"/>
    <w:basedOn w:val="Policepardfaut"/>
    <w:link w:val="Titre8"/>
    <w:uiPriority w:val="9"/>
    <w:semiHidden/>
    <w:rsid w:val="00C92C82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C92C82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Accentuationintense">
    <w:name w:val="Intense Emphasis"/>
    <w:basedOn w:val="Policepardfaut"/>
    <w:uiPriority w:val="21"/>
    <w:qFormat/>
    <w:rsid w:val="00C92C82"/>
    <w:rPr>
      <w:rFonts w:cs="Times New Roman"/>
      <w:b/>
      <w:i/>
      <w:color w:val="BAC737" w:themeColor="accent3" w:themeShade="BF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92C82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2C82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Rfrenceintense">
    <w:name w:val="Intense Reference"/>
    <w:basedOn w:val="Policepardfaut"/>
    <w:uiPriority w:val="32"/>
    <w:qFormat/>
    <w:rsid w:val="00C92C82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epuces3">
    <w:name w:val="List Bullet 3"/>
    <w:basedOn w:val="Normal"/>
    <w:uiPriority w:val="36"/>
    <w:semiHidden/>
    <w:unhideWhenUsed/>
    <w:qFormat/>
    <w:rsid w:val="00C92C82"/>
    <w:pPr>
      <w:numPr>
        <w:numId w:val="28"/>
      </w:numPr>
      <w:spacing w:after="120"/>
      <w:contextualSpacing/>
    </w:pPr>
  </w:style>
  <w:style w:type="paragraph" w:styleId="Listepuces4">
    <w:name w:val="List Bullet 4"/>
    <w:basedOn w:val="Normal"/>
    <w:uiPriority w:val="36"/>
    <w:semiHidden/>
    <w:unhideWhenUsed/>
    <w:qFormat/>
    <w:rsid w:val="00C92C82"/>
    <w:pPr>
      <w:numPr>
        <w:numId w:val="29"/>
      </w:numPr>
      <w:spacing w:after="120"/>
      <w:contextualSpacing/>
    </w:pPr>
  </w:style>
  <w:style w:type="paragraph" w:styleId="Listepuces5">
    <w:name w:val="List Bullet 5"/>
    <w:basedOn w:val="Normal"/>
    <w:uiPriority w:val="36"/>
    <w:semiHidden/>
    <w:unhideWhenUsed/>
    <w:qFormat/>
    <w:rsid w:val="00C92C82"/>
    <w:pPr>
      <w:numPr>
        <w:numId w:val="30"/>
      </w:numPr>
      <w:spacing w:after="120"/>
      <w:contextualSpacing/>
    </w:pPr>
  </w:style>
  <w:style w:type="character" w:styleId="lev">
    <w:name w:val="Strong"/>
    <w:uiPriority w:val="22"/>
    <w:qFormat/>
    <w:rsid w:val="00C92C82"/>
    <w:rPr>
      <w:rFonts w:asciiTheme="minorHAnsi" w:hAnsiTheme="minorHAnsi"/>
      <w:b/>
      <w:color w:val="9FB8CD" w:themeColor="accent2"/>
    </w:rPr>
  </w:style>
  <w:style w:type="character" w:styleId="Accentuationlgre">
    <w:name w:val="Subtle Emphasis"/>
    <w:basedOn w:val="Policepardfaut"/>
    <w:uiPriority w:val="19"/>
    <w:qFormat/>
    <w:rsid w:val="00C92C82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Rfrencelgre">
    <w:name w:val="Subtle Reference"/>
    <w:basedOn w:val="Policepardfaut"/>
    <w:uiPriority w:val="31"/>
    <w:qFormat/>
    <w:rsid w:val="00C92C82"/>
    <w:rPr>
      <w:rFonts w:cs="Times New Roman"/>
      <w:color w:val="737373" w:themeColor="text1" w:themeTint="8C"/>
      <w:sz w:val="20"/>
      <w:szCs w:val="20"/>
      <w:u w:val="single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92C82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92C82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92C82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92C82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92C82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92C82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92C82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92C82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92C82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Sansinterligne"/>
    <w:link w:val="SendersAddressChar"/>
    <w:uiPriority w:val="1"/>
    <w:semiHidden/>
    <w:unhideWhenUsed/>
    <w:qFormat/>
    <w:rsid w:val="00C92C82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C92C82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92C82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C92C82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reCar">
    <w:name w:val="Titre Car"/>
    <w:basedOn w:val="Policepardfaut"/>
    <w:link w:val="Titre"/>
    <w:uiPriority w:val="10"/>
    <w:semiHidden/>
    <w:rsid w:val="00C92C82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SansinterligneCar"/>
    <w:link w:val="PersonalName"/>
    <w:uiPriority w:val="1"/>
    <w:rsid w:val="00C92C82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Policepardfaut"/>
    <w:link w:val="Section"/>
    <w:uiPriority w:val="1"/>
    <w:rsid w:val="00C92C82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Policepardfaut"/>
    <w:link w:val="Subsection"/>
    <w:uiPriority w:val="3"/>
    <w:rsid w:val="00C92C82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SansinterligneCar"/>
    <w:link w:val="SendersAddress"/>
    <w:uiPriority w:val="1"/>
    <w:rsid w:val="00C92C82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Textedelespacerserv">
    <w:name w:val="Placeholder Text"/>
    <w:basedOn w:val="Policepardfaut"/>
    <w:uiPriority w:val="99"/>
    <w:unhideWhenUsed/>
    <w:rsid w:val="00C92C82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C92C82"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C92C82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C92C82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Pieddepage"/>
    <w:uiPriority w:val="34"/>
    <w:rsid w:val="00C92C82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En-tte"/>
    <w:qFormat/>
    <w:rsid w:val="00C92C82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Sansinterligne"/>
    <w:uiPriority w:val="2"/>
    <w:qFormat/>
    <w:rsid w:val="00C92C82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En-tte"/>
    <w:uiPriority w:val="35"/>
    <w:semiHidden/>
    <w:unhideWhenUsed/>
    <w:qFormat/>
    <w:rsid w:val="00C92C82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C92C82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En-tte"/>
    <w:uiPriority w:val="35"/>
    <w:semiHidden/>
    <w:unhideWhenUsed/>
    <w:qFormat/>
    <w:rsid w:val="00C92C82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Pieddepage"/>
    <w:uiPriority w:val="35"/>
    <w:semiHidden/>
    <w:unhideWhenUsed/>
    <w:qFormat/>
    <w:rsid w:val="00C92C82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34474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F2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chon@univ-tou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55A9C745594132A1B03BFFE4E8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559C-7EB7-46CB-8438-255C399C9DEB}"/>
      </w:docPartPr>
      <w:docPartBody>
        <w:p w:rsidR="00B51DBA" w:rsidRDefault="00F73FCB">
          <w:pPr>
            <w:pStyle w:val="F055A9C745594132A1B03BFFE4E8D035"/>
          </w:pPr>
          <w:r>
            <w:rPr>
              <w:rStyle w:val="Textedelespacerserv"/>
            </w:rPr>
            <w:t>Choose a building block.</w:t>
          </w:r>
        </w:p>
      </w:docPartBody>
    </w:docPart>
    <w:docPart>
      <w:docPartPr>
        <w:name w:val="7341684FC02B4F6DBAF970128638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04CD-E55A-4DBD-A240-A98E23D5D9F5}"/>
      </w:docPartPr>
      <w:docPartBody>
        <w:p w:rsidR="00B51DBA" w:rsidRDefault="00F73FCB">
          <w:pPr>
            <w:pStyle w:val="7341684FC02B4F6DBAF9701286387412"/>
          </w:pPr>
          <w:r>
            <w:t>[Type your name]</w:t>
          </w:r>
        </w:p>
      </w:docPartBody>
    </w:docPart>
    <w:docPart>
      <w:docPartPr>
        <w:name w:val="7A844D44732E4FDB9548575A7DA0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FA0E-DB24-4346-8A1D-B44480830D13}"/>
      </w:docPartPr>
      <w:docPartBody>
        <w:p w:rsidR="00C340E5" w:rsidRDefault="006929FC" w:rsidP="006929FC">
          <w:pPr>
            <w:pStyle w:val="7A844D44732E4FDB9548575A7DA0F5A3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FCB"/>
    <w:rsid w:val="00370B25"/>
    <w:rsid w:val="006929FC"/>
    <w:rsid w:val="007404A4"/>
    <w:rsid w:val="008D266D"/>
    <w:rsid w:val="009A6DC8"/>
    <w:rsid w:val="00B51DBA"/>
    <w:rsid w:val="00C16A53"/>
    <w:rsid w:val="00C340E5"/>
    <w:rsid w:val="00CE5E78"/>
    <w:rsid w:val="00D631F0"/>
    <w:rsid w:val="00F14217"/>
    <w:rsid w:val="00F7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9A6DC8"/>
    <w:rPr>
      <w:color w:val="808080"/>
    </w:rPr>
  </w:style>
  <w:style w:type="paragraph" w:customStyle="1" w:styleId="F055A9C745594132A1B03BFFE4E8D035">
    <w:name w:val="F055A9C745594132A1B03BFFE4E8D035"/>
    <w:rsid w:val="009A6DC8"/>
  </w:style>
  <w:style w:type="paragraph" w:customStyle="1" w:styleId="7341684FC02B4F6DBAF9701286387412">
    <w:name w:val="7341684FC02B4F6DBAF9701286387412"/>
    <w:rsid w:val="009A6DC8"/>
  </w:style>
  <w:style w:type="paragraph" w:customStyle="1" w:styleId="7A844D44732E4FDB9548575A7DA0F5A3">
    <w:name w:val="7A844D44732E4FDB9548575A7DA0F5A3"/>
    <w:rsid w:val="00692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9</Pages>
  <Words>854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Demande de financement auprès du comité recherche de l'IUT</dc:creator>
  <cp:lastModifiedBy>Veronique Plichon-Guillou</cp:lastModifiedBy>
  <cp:revision>2</cp:revision>
  <cp:lastPrinted>2014-05-13T15:58:00Z</cp:lastPrinted>
  <dcterms:created xsi:type="dcterms:W3CDTF">2025-07-10T15:37:00Z</dcterms:created>
  <dcterms:modified xsi:type="dcterms:W3CDTF">2025-07-10T15:37:00Z</dcterms:modified>
</cp:coreProperties>
</file>